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https://mcp.opencaselaw.ch/entscheid/ge_gerichte_ATAS_360_2005</w:t>
      </w:r>
    </w:p>
    <w:p>
      <w:r>
        <w:t>FR: GE_GERICHTE ATAS/360/2005 du 28 avril 2005</w:t>
      </w:r>
    </w:p>
    <w:p>
      <w:r>
        <w:t>IT: GE_GERICHTE ATAS/360/2005 del 28 aprile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' ' "7 ' :+" !)")</w:t>
      </w:r>
    </w:p>
    <w:p>
      <w:r>
        <w:t>!')</w:t>
      </w:r>
    </w:p>
    <w:p>
      <w:r>
        <w:t>!"+ ! ") ' !"" ' !"</w:t>
      </w:r>
    </w:p>
    <w:p>
      <w:r>
        <w:t>( ! 6 ' ) A '"</w:t>
      </w:r>
    </w:p>
    <w:p>
      <w:r>
        <w:t>'!) ' !+9</w:t>
      </w:r>
    </w:p>
    <w:p>
      <w:r>
        <w:t>B9 :+" ' '*! " '* ')7"7</w:t>
      </w:r>
    </w:p>
    <w:p>
      <w:r>
        <w:t>// :*! /4429</w:t>
      </w:r>
    </w:p>
    <w:p>
      <w:r>
        <w:t>!; ' !,! "</w:t>
      </w:r>
    </w:p>
    <w:p>
      <w:r>
        <w:t>"!</w:t>
      </w:r>
    </w:p>
    <w:p>
      <w:r>
        <w:t>:+"</w:t>
      </w:r>
    </w:p>
    <w:p>
      <w:r>
        <w:t>!; ' )9 &lt;9 ! !!! ' -. 7)*!! /442 #' @@@@@@@@@@@</w:t>
      </w:r>
    </w:p>
    <w:p>
      <w:r>
        <w:t>'() C"! ""! '&amp; " ' ;! + D -84/-- !, '</w:t>
      </w:r>
    </w:p>
    <w:p>
      <w:r>
        <w:t>E</w:t>
      </w:r>
    </w:p>
    <w:p>
      <w:r>
        <w:t>%% &amp;% % 9</w:t>
      </w:r>
    </w:p>
    <w:p>
      <w:r>
        <w:t>!)</w:t>
      </w:r>
    </w:p>
    <w:p>
      <w:r>
        <w:t>' ! '&amp;"! *! ' !)*F9</w:t>
      </w:r>
    </w:p>
    <w:p>
      <w:r>
        <w:rPr>
          <w:b/>
        </w:rPr>
        <w:t>E. 29</w:t>
      </w:r>
    </w:p>
    <w:p>
      <w:r>
        <w:t>" (&amp;</w:t>
      </w:r>
    </w:p>
    <w:p>
      <w:r>
        <w:t>! !K</w:t>
      </w:r>
    </w:p>
    <w:p>
      <w:r>
        <w:t>)"</w:t>
      </w:r>
    </w:p>
    <w:p>
      <w:r>
        <w:t>) '&amp;'") P .9 7!</w:t>
      </w:r>
    </w:p>
    <w:p>
      <w:r>
        <w:t>!" '</w:t>
      </w:r>
    </w:p>
    <w:p>
      <w:r>
        <w:t>(L *" 7!! !! "!</w:t>
      </w:r>
    </w:p>
    <w:p>
      <w:r>
        <w:t>!)" !!C" '</w:t>
      </w:r>
    </w:p>
    <w:p>
      <w:r>
        <w:t>') ' B4 :! ',</w:t>
      </w:r>
    </w:p>
    <w:p>
      <w:r>
        <w:t>"7" !</w:t>
      </w:r>
    </w:p>
    <w:p>
      <w:r>
        <w:t>!') '!)</w:t>
      </w:r>
    </w:p>
    <w:p>
      <w:r>
        <w:t>!; 7)')! ' ! %6SO!67( . .44&lt;</w:t>
      </w:r>
    </w:p>
    <w:p>
      <w:r>
        <w:t>"! A !9</w:t>
      </w:r>
    </w:p>
    <w:p>
      <w:r>
        <w:t>')</w:t>
      </w:r>
    </w:p>
    <w:p>
      <w:r>
        <w:t>" C"! !+)9</w:t>
      </w:r>
    </w:p>
    <w:p>
      <w:r>
        <w:t>)! '" J &gt; '(! A"" ( ')</w:t>
      </w:r>
    </w:p>
    <w:p>
      <w:r>
        <w:t>!!" ')! ;"!</w:t>
      </w:r>
    </w:p>
    <w:p>
      <w:r>
        <w:t>"</w:t>
      </w:r>
    </w:p>
    <w:p>
      <w:r>
        <w:t>'</w:t>
      </w:r>
    </w:p>
    <w:p>
      <w:r>
        <w:t>') ""()P ;&gt; A ! ! ( "7</w:t>
      </w:r>
    </w:p>
    <w:p>
      <w:r>
        <w:t>" *! ''! "" "! ')P &gt; !"!</w:t>
      </w:r>
    </w:p>
    <w:p>
      <w:r>
        <w:t>+"!</w:t>
      </w:r>
    </w:p>
    <w:p>
      <w:r>
        <w:t>'</w:t>
      </w:r>
    </w:p>
    <w:p>
      <w:r>
        <w:t>! !)""9 %</w:t>
      </w:r>
    </w:p>
    <w:p>
      <w:r>
        <w:t>)!</w:t>
      </w:r>
    </w:p>
    <w:p>
      <w:r>
        <w:t>""</w:t>
      </w:r>
    </w:p>
    <w:p>
      <w:r>
        <w:t>"! ))" ))!)</w:t>
      </w:r>
    </w:p>
    <w:p>
      <w:r>
        <w:t>""! &gt; ;&gt; " &gt; $'</w:t>
      </w:r>
    </w:p>
    <w:p>
      <w:r>
        <w:t>!; 7)')! ' !</w:t>
      </w:r>
    </w:p>
    <w:p>
      <w:r>
        <w:t>!!</w:t>
      </w:r>
    </w:p>
    <w:p>
      <w:r>
        <w:t>"!!</w:t>
      </w:r>
    </w:p>
    <w:p>
      <w:r>
        <w:t>",! !</w:t>
      </w:r>
    </w:p>
    <w:p>
      <w:r>
        <w:t>!! (L '*! ')!! !!*;9</w:t>
      </w:r>
    </w:p>
    <w:p>
      <w:r>
        <w:t>)! ' !! "! !</w:t>
      </w:r>
    </w:p>
    <w:p>
      <w:r>
        <w:t>F ' !* ( !" :"</w:t>
      </w:r>
    </w:p>
    <w:p>
      <w:r>
        <w:t>(</w:t>
      </w:r>
    </w:p>
    <w:p>
      <w:r>
        <w:t>') ""() " L* ' (</w:t>
      </w:r>
    </w:p>
    <w:p>
      <w:r>
        <w:t>)") A )')</w:t>
      </w:r>
    </w:p>
    <w:p>
      <w:r>
        <w:t>!!" =!"9 -B/ -4. " -43 &gt;9</w:t>
      </w:r>
    </w:p>
    <w:p>
      <w:r>
        <w:t>+!77,! J</w:t>
      </w:r>
    </w:p>
    <w:p>
      <w:r>
        <w:t>EE</w:t>
      </w:r>
    </w:p>
    <w:p>
      <w:r>
        <w:t>!)'" J T! %</w:t>
        <w:tab/>
        <w:t>T</w:t>
      </w:r>
    </w:p>
    <w:p>
      <w:r>
        <w:t>7! ' !)" !!C" " "7) A !"</w:t>
      </w:r>
    </w:p>
    <w:p>
      <w:r>
        <w:t>(&amp;G &amp;77 7)')! ' !</w:t>
      </w:r>
    </w:p>
    <w:p>
      <w:r>
        <w:t>!</w:t>
      </w:r>
    </w:p>
    <w:p>
      <w:r>
        <w:t>+!77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