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ATAS/360/2004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https://mcp.opencaselaw.ch/entscheid/ge_gerichte_ATAS_360_2004</w:t>
      </w:r>
    </w:p>
    <w:p>
      <w:r>
        <w:t>FR: GE_GERICHTE ATAS/360/2004 du 18 mai 2004</w:t>
      </w:r>
    </w:p>
    <w:p>
      <w:r>
        <w:t>IT: GE_GERICHTE ATAS/360/2004 del 18 maggio 2004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'(())'(**+ "'+,*'(**- " " #" # # (. /0 % 1) (**-</w:t>
      </w:r>
    </w:p>
    <w:p>
      <w:r>
        <w:t>% 2222222222</w:t>
      </w:r>
    </w:p>
    <w:p>
      <w:r>
        <w:t>#3 " # # ! ""#$"% &amp; !!'(</w:t>
      </w:r>
    </w:p>
    <w:p>
      <w:r>
        <w:t>)""**)"$$+ ,")%, "" 4 " -! .......... /!,01 2 (( 33!!( 4 5(! 6! 6! /!,01 !2 0 7 &amp;!8! ! - !! 9 0 '0('! 0 !,':' (03!;97+# ('&amp;"$$+ $3? "$0+&gt;$3?"$0(0@%3?#$073! ' *A%3?A$ 0'&amp; "$$+ ! ('( 0!' 7 ' "B+%C 3? "A !3 D 0!' 0 '! 0'&amp; 4 ('&amp;"$$+!!97' E! 0!!0! ('0 C#$ ('&amp;"$$"#"#;=!"$$+#%3(=!"$$+"'"$$+## =!"$$+!!9+A3? 3! '!!!3 ( ! 70!' *E"$$+ #B"@&gt;3?C$ &amp;"$$+;700!!'!39 ' ('( (! 97 (= '0! 7(! 0 0!&amp;= 18' ! ='&amp; "$$+ 3! =! '0! ' ('( 0! ('0 '' ='&amp; "$$$ ;! "$$"9!!!0'&amp;(? 47! (!! !! !997' +B@+@ 3?$$! E ' 97!! !9'0!0!&amp;&lt; !&amp; ( 3!D( ! '0! 0 0! "%3(=!"$$%&lt; 74 ! E' =9( 7 0 0(( ! 00!&lt; 74 7! 7 ! (!+#'"$$%((3!D(4!0 (0 4 ' =!0!' = '0! 0!(0(=(!'&lt; (0 #C=!"$$%!; ' ?</w:t>
      </w:r>
    </w:p>
    <w:p>
      <w:r>
        <w:t>D0!99 ('0 70((5(! 3!9 '0('!=!((0 ! ,0!' 1+#'!"$$#0!00!'('"$$"?3 0!' (! ('( ( 0(! 4 7(! 0 4 58 7? 3!;'!(('!&lt;</w:t>
      </w:r>
    </w:p>
    <w:p>
      <w:r>
        <w:t>)""**)"$$+ ,+)%, !&amp;3!D(='0!0 0!0"C =!"$$%&lt; 0 3!700((!00! (9 9!((8 (4;8? # " " !&amp; ('0(0;8 0(!!8/?AC?# ? !8=!78!!; !!!2&lt; =&amp;/?# !7,' !/!,01 -2AC4C$ !0!8(( ! !, 2&lt; 78! 7,' ! &amp;!0(=!973!D ' 0!'40F!3 0!' 7 !&amp;!8! =:00=(0(&amp;'0!3( (/?C# -2&lt; (0!!0DE 0! !&amp;((3!! 0 ' 3!D0 (/4! 35!20!' #$G E9! (035!/9,02/?C% -2&lt; 79!'0('!1= ! 7/ 2&lt; 7 ,0!' 0!'0=:0 0!(!!( /?"$"# 2&lt; 7! !9'('(0!D!8!&amp;9 7!0&lt; 7=578! 0(!0!' !=:;( 7F0(&amp;!(7(0!00((D D !00!(0!&amp;&lt; 7!0! !9! ('00 !0 7 0 (( 5( 7 ! 0! 0! (!!! '0('!&lt; 7 ('070!0(('!4!978! 0!1!3970&amp;(4! 3!!'49!"""+"% !0( '!!!=8=!0(=!&lt;</w:t>
      </w:r>
    </w:p>
    <w:p>
      <w:r>
        <w:t>)""**)"$$+ ,%)%, 7 (9 '' ' =! 0!' =:;(? HHHHH # " 4 " #" # #</w:t>
      </w:r>
    </w:p>
    <w:p>
      <w:r>
        <w:t>5/6 7 8 9&amp; 1,( :; 6</w:t>
      </w:r>
    </w:p>
    <w:p>
      <w:r>
        <w:t>#? (=&amp;? % 6</w:t>
      </w:r>
    </w:p>
    <w:p>
      <w:r>
        <w:t>"? ;? +? (&amp;0! !? %? !90( 8!? A 3' 0! 97 0= 3' 0( : (! +$ ; 1 !3!! 0 0! '' ( ( !&amp; 3( ( 65I!J539! C C$$%</w:t>
      </w:r>
    </w:p>
    <w:p>
      <w:r>
        <w:t>! D'0!? (! 0 : 08(? '('! !K 2 ! !9 D'9 (!! (!&amp;!!0 (!! 9(&lt; &amp;2 D0 0 9 '!3 ! !' 0=! ' (!!&lt; 2 0 !8 0(? 6! '('! ! 0 ! ((' ('(( 2 &amp;2 2 !, !&amp;3( ( 00'!197! = (!=&amp;?'('! '!'F 0= 9! ;! !! 9 (!! 9( 7=00 9((D0( !(/?#+"#$C#$*2?</w:t>
      </w:r>
    </w:p>
    <w:p>
      <w:r>
        <w:t>833!K</w:t>
      </w:r>
    </w:p>
    <w:p>
      <w:r>
        <w:t>!!</w:t>
      </w:r>
    </w:p>
    <w:p>
      <w:r>
        <w:t>(! K</w:t>
      </w:r>
    </w:p>
    <w:p>
      <w:r>
        <w:t>&amp;&amp;!</w:t>
      </w:r>
    </w:p>
    <w:p>
      <w:r>
        <w:t>0!3' 0(:!3!(D0!!!974733!3( ( !0833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