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https://mcp.opencaselaw.ch/entscheid/ge_gerichte_ATAS_360_2003</w:t>
      </w:r>
    </w:p>
    <w:p>
      <w:r>
        <w:t>FR: GE_GERICHTE ATAS/360/2003 du 16 décembre 2003</w:t>
      </w:r>
    </w:p>
    <w:p>
      <w:r>
        <w:t>IT: GE_GERICHTE ATAS/360/2003 del 16 dicembre 2003</w:t>
      </w:r>
    </w:p>
    <w:p>
      <w:pPr>
        <w:pStyle w:val="Heading2"/>
      </w:pPr>
      <w:r>
        <w:t>Volltext</w:t>
      </w:r>
    </w:p>
    <w:p>
      <w:r>
        <w:t>!" " #$%&amp;'#'(()</w:t>
      </w:r>
    </w:p>
    <w:p>
      <w:r>
        <w:t>#$%&amp;'#'(() *#)+(#'(() ,* * - *</w:t>
      </w:r>
    </w:p>
    <w:p>
      <w:r>
        <w:t>" $+ ./ '(() $0 1/</w:t>
      </w:r>
    </w:p>
    <w:p>
      <w:r>
        <w:t>" 2222222222 !" #$ %%&amp;"$" %""'</w:t>
      </w:r>
    </w:p>
    <w:p>
      <w:r>
        <w:t>* 3 * %()*+, -.--/0.1' " "$</w:t>
      </w:r>
    </w:p>
    <w:p>
      <w:r>
        <w:t>4 *</w:t>
      </w:r>
    </w:p>
    <w:p>
      <w:r>
        <w:t>2.342</w:t>
      </w:r>
    </w:p>
    <w:p>
      <w:r>
        <w:t>3-15.3.667</w:t>
      </w:r>
    </w:p>
    <w:p>
      <w:r>
        <w:t>-' !"8888888888,$%$9-1.1, ":"%"#; " ": ", $ "&gt;$" , " &amp;"9$$:""" %( ($%"&amp;,%#""&amp;%# (/:$0"%$' .' " -11?, # $ = #" "$ :" % :"@ %:"% "=&gt;' 4' $0" % - 0" .667, # H % , "%$ &amp; % %# " % # E, 0 ) " ( @"""' %$ " % &amp; 9$$:""" % % 0"" %" =%&gt;@"""@ "0" $ "0" ;(0 %(%# "0" $' %$" @"""&amp;# @ &amp;% "9 "= " % "" "@:"N "/ @"""""&amp;$% %$ "&amp;%"" "% "9D'</w:t>
      </w:r>
    </w:p>
    <w:p>
      <w:r>
        <w:t>" " % # ' 44 E, " :$%$ %$$ @"""%.5M -1?5F! G0 @" %&gt;@"""' E# '.! K A 9$$:""" %# % 0"" &amp;" %"""$ E" 9" % &gt; @""" " 0@(9" ,%$,$ 9"% 0 @"""' L " # %" , # :" "9 "%?*O%"@ D' %" #$ % @"0 @ " "$ % " % #@%#! FP-66+%""%#B E "% &gt;@"""#20""2! G' E %" " , $ &amp;" 99 " %# "" %9 : " 0", %" =" " %#: " "$=(%"F1'*-'-! G' " "( @$ " &gt;% "9 "%$'# '.'.! # %"9%#/' "%%0&amp;9"&amp;" %&gt;@"""#@= #! " "" @( "0, " "" $ $ @"""$0" &amp; "( @""" &amp;" " $" " " @ 9$$:""" % % 0"" F -116 ' -6? "%' .9G' # , , = %# &gt; &amp;" :" &amp;" #&gt; :" @""""%#% 0 &gt;% "9 "'H % 0, &amp;" H" , "" &amp; %$"" &amp;$ R0 % &amp;$ $@$%"$ F '-7.,-64 -65G'</w:t>
      </w:r>
    </w:p>
    <w:p>
      <w:r>
        <w:t>&lt;::"/K !"2" U</w:t>
      </w:r>
    </w:p>
    <w:p>
      <w:r>
        <w:t>$"% K "V</w:t>
      </w:r>
    </w:p>
    <w:p>
      <w:r>
        <w:t>$ "2H" K</w:t>
      </w:r>
    </w:p>
    <w:p>
      <w:r>
        <w:t>":%$ ) ":"$@ """&amp;R=R::":$%$ %"&lt;::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