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https://mcp.opencaselaw.ch/entscheid/ge_gerichte_ATAS_35_2007</w:t>
      </w:r>
    </w:p>
    <w:p>
      <w:r>
        <w:t>FR: GE_GERICHTE ATAS/35/2007 du 18 janvier 2007</w:t>
      </w:r>
    </w:p>
    <w:p>
      <w:r>
        <w:t>IT: GE_GERICHTE ATAS/35/2007 del 18 gennaio 2007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%&amp;'()%*++, %&amp;-%*++)</w:t>
      </w:r>
    </w:p>
    <w:p>
      <w:r>
        <w:t>! ! ./ &amp; # (0 "1 *++)</w:t>
      </w:r>
    </w:p>
    <w:p>
      <w:r>
        <w:t>!"#$! % &amp; "# !"#$!</w:t>
      </w:r>
    </w:p>
    <w:p>
      <w:r>
        <w:t>"#" ' ( ))</w:t>
      </w:r>
    </w:p>
    <w:p>
      <w:r>
        <w:t>!*' +,,-!./</w:t>
      </w:r>
    </w:p>
    <w:p>
      <w:r>
        <w:t>))) (</w:t>
      </w:r>
    </w:p>
    <w:p>
      <w:r>
        <w:t>)) 0</w:t>
      </w:r>
    </w:p>
    <w:p>
      <w:r>
        <w:t>!'12-304!-5,6.72 "$1"</w:t>
      </w:r>
    </w:p>
    <w:p>
      <w:r>
        <w:t>8,+9:80556 083 2</w:t>
      </w:r>
    </w:p>
    <w:p>
      <w:r>
        <w:t>9; #2#?"?"*#&gt;' *$ "@ " "# ! $ ( 943+! ' ! $ 943+! A B$'' #$ "' " 90 '?9445; 0; 211-""*'1" ' "$*'=*#'$"@"*$@C*1A* 2 " $*D "' #=; $'$ *$$ A B'' * " #'' #*A"'@$* &amp; @$''11'J %AB@2'$"9444E055+*&gt;"</w:t>
      </w:r>
    </w:p>
    <w:p>
      <w:r>
        <w:t>&amp; AB'@'2K. J %AB@#$##'"#=!B$@'!''#*'" '$L'!E(;9B+,-;4593*'#?0556J % AB "* "B @ " (;9,B5:-;63 #*' @' 9,1$@0556 *&gt; " (</w:t>
      </w:r>
    </w:p>
    <w:p>
      <w:r>
        <w:t>))</w:t>
      </w:r>
    </w:p>
    <w:p>
      <w:r>
        <w:t>))) ! A #'' " ' @ % *@' "</w:t>
      </w:r>
    </w:p>
    <w:p>
      <w:r>
        <w:t>&amp; % B$@'! 93 *'#? 0556! E (;9,B9:+;40J</w:t>
      </w:r>
    </w:p>
    <w:p>
      <w:r>
        <w:t>8,+9:80556 ,83 6; '"#"!B'@$$I %AB'@$!"9445E9446!*F9 !AB''$ "D&gt;#**B$'?$J %AB9444!'@$*&amp;9 !AB0555!*'$'$ '1$$E.9 !M''$ " ( ) ) " .2 ' AB B$@'! 93 *'#? 0556! E (;,9B340;,3; :; "#' ' $'$ '# D *' "' " + "$#? 0556; =*$"""@;A @ ? '""*9P'055,!"'!*&gt;AB11 $'$'#G';9+0H!D$'"B11*'=?"$" $*''"$'#$* ! ' "$ *'= * #'$ " *'' " ' A "' #= * "#"; "' *'''!"O*'!"#=!90'?9445!"O'*'93 *'#?0556!"'EA 93*'#?0556 '1' * * ##"$ "$ ?1$"$"!)2SK21A6!655+</w:t>
      </w:r>
    </w:p>
    <w:p>
      <w:r>
        <w:t>!' D#*; "$ *' L' *=$; #$# "' I H "A D'#' A "$ ' "$ ?' ' * " "$''A$J?HD**A#'1'#*@"#"'' '"$JH*'='"*$'';)#$# ''*'$$#'$#$$''H?H'H%"! ?1$"$"**'#'&gt;AB "@"$@?;#$#"#'#C " *@! A '</w:t>
      </w:r>
    </w:p>
    <w:p>
      <w:r>
        <w:t>((</w:t>
      </w:r>
    </w:p>
    <w:p>
      <w:r>
        <w:t>$"'I</w:t>
      </w:r>
    </w:p>
    <w:p>
      <w:r>
        <w:t>T) T *1#"*$'L'''1$D*'AOEO111$"$ "*=11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