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ATAS/359/2008 vom 14. März 2008</w:t>
      </w:r>
    </w:p>
    <w:p>
      <w:r>
        <w:t>GE Cour de justice, 2008-03-14, FR</w:t>
      </w:r>
    </w:p>
    <w:p>
      <w:r>
        <w:rPr>
          <w:b/>
        </w:rPr>
        <w:t xml:space="preserve">Quelle: </w:t>
      </w:r>
      <w:r>
        <w:t>https://mcp.opencaselaw.ch/entscheid/ge_gerichte_ATAS_359_2008</w:t>
      </w:r>
    </w:p>
    <w:p>
      <w:r>
        <w:t>FR: GE_GERICHTE ATAS/359/2008 du 14 mars 2008</w:t>
      </w:r>
    </w:p>
    <w:p>
      <w:r>
        <w:t>IT: GE_GERICHTE ATAS/359/2008 del 14 marzo 2008</w:t>
      </w:r>
    </w:p>
    <w:p>
      <w:pPr>
        <w:pStyle w:val="Heading2"/>
      </w:pPr>
      <w:r>
        <w:t>Volltext</w:t>
      </w:r>
    </w:p>
    <w:p>
      <w:r>
        <w:t>Siégeant :Karine STECK, Présidente; Christine KOEPPEL et Olivier LEVY, Juges assesseurs</w:t>
      </w:r>
    </w:p>
    <w:p>
      <w:r>
        <w:t>REPUBLIQUE ET</w:t>
      </w:r>
    </w:p>
    <w:p>
      <w:r>
        <w:t>CANTON DE GENEVE POUVOIR JUDICIAIRE</w:t>
      </w:r>
    </w:p>
    <w:p>
      <w:r>
        <w:t>A/3472/2007 ATAS/359/2008 ARRET DU TRIBUNAL CANTONAL DES ASSURANCES SOCIALES Chambre 3 du 14 mars 2008</w:t>
      </w:r>
    </w:p>
    <w:p>
      <w:r>
        <w:t>En la cause Monsieur A________, domicilié à GENEVE, comparant avec élection de domicile en l'étude de Maître ANDERS Michael recourant</w:t>
      </w:r>
    </w:p>
    <w:p>
      <w:r>
        <w:t>contre OFFICE CANTONAL DE L'ASSURANCE INVALIDITE, rue de Lyon 97, case postale 425, 1211 GENEVE 13 intimé</w:t>
      </w:r>
    </w:p>
    <w:p>
      <w:r>
        <w:t>A/3472/2007 - 2/2 -</w:t>
      </w:r>
    </w:p>
    <w:p>
      <w:r>
        <w:t>Vu la décision sur opposition du 12 juillet 2007, Vu le recours du 14 septembre 2007, Vu la réponse du 16 octobre 2007, Attendu que, par courrier du 4 mars 2008, le recourant a indiqué vouloir retirer son recours,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Brigitte LUSCHER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