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ATAS/359/2003 vom 16. Dezember 2003</w:t>
      </w:r>
    </w:p>
    <w:p>
      <w:r>
        <w:t>GE Cour de justice, 2003-12-16, DE</w:t>
      </w:r>
    </w:p>
    <w:p>
      <w:r>
        <w:rPr>
          <w:b/>
        </w:rPr>
        <w:t xml:space="preserve">Quelle: </w:t>
      </w:r>
      <w:r>
        <w:t>https://mcp.opencaselaw.ch/entscheid/ge_gerichte_ATAS_359_2003</w:t>
      </w:r>
    </w:p>
    <w:p>
      <w:r>
        <w:t>FR: GE_GERICHTE ATAS/359/2003 du 16 décembre 2003</w:t>
      </w:r>
    </w:p>
    <w:p>
      <w:r>
        <w:t>IT: GE_GERICHTE ATAS/359/2003 del 16 dicembre 2003</w:t>
      </w:r>
    </w:p>
    <w:p>
      <w:pPr>
        <w:pStyle w:val="Heading2"/>
      </w:pPr>
      <w:r>
        <w:t>Volltext</w:t>
      </w:r>
    </w:p>
    <w:p>
      <w:r>
        <w:t>!" "</w:t>
      </w:r>
    </w:p>
    <w:p>
      <w:r>
        <w:t>#$%%&amp;#&amp;''$</w:t>
      </w:r>
    </w:p>
    <w:p>
      <w:r>
        <w:t>#$%%&amp;#&amp;''$ (#)*+#&amp;'') ,( ( - (</w:t>
      </w:r>
    </w:p>
    <w:p>
      <w:r>
        <w:t>" $. /0 &amp;'') $1 20</w:t>
      </w:r>
    </w:p>
    <w:p>
      <w:r>
        <w:t>" 3333333333</w:t>
      </w:r>
    </w:p>
    <w:p>
      <w:r>
        <w:t>44 ( ! 56 7 ( "#$% &amp;$&amp;&amp;</w:t>
      </w:r>
    </w:p>
    <w:p>
      <w:r>
        <w:t>&amp;'</w:t>
      </w:r>
    </w:p>
    <w:p>
      <w:r>
        <w:t>($)&amp;&amp;(</w:t>
      </w:r>
    </w:p>
    <w:p>
      <w:r>
        <w:t>)&amp;##$)$**&amp;</w:t>
      </w:r>
    </w:p>
    <w:p>
      <w:r>
        <w:t>4 (</w:t>
      </w:r>
    </w:p>
    <w:p>
      <w:r>
        <w:t>&amp;+ , ----------. ! / &amp;01*. 2. 34&amp;05'+3!6 7+!3! 38"'8! /&amp;0098!"!'*:&amp;0008 8"; 8 ("; ?3@"A28 , ? 88 !" = ! 23 /&amp;001?+ 8 =+8'*:3$**$?+ 1+ "!3 8 $1 $**$. =+ 8 &amp;' /$**'+?+ &amp;&amp;+ 5# 410 ?+ !! 8 ?+</w:t>
      </w:r>
    </w:p>
    <w:p>
      <w:r>
        <w:t>(1)&amp;&amp;(</w:t>
      </w:r>
    </w:p>
    <w:p>
      <w:r>
        <w:t>)&amp;##$)$**&amp; =8B</w:t>
      </w:r>
    </w:p>
    <w:p>
      <w:r>
        <w:t>=!8!"2!!888 8 1 / $*** &gt; ? ! 32 &amp; :3 $**' Q 8=8 /8"!288 8 R&amp;$9#19. 8+&amp;S&amp;$&amp;'11?+ +$5+&amp; ?+"!/. 38!8#*I 38@8 (&gt;+$5+&amp;/ ?+</w:t>
      </w:r>
    </w:p>
    <w:p>
      <w:r>
        <w:t>@ ! "EAC. C "3. "AEC."3C38!8 R&amp;*$ &amp;1%S4&amp;001"+'&amp;58+$."+'$&amp;8+&amp;."+#$#8+&amp;S&amp;00$ "+&amp;5$8+$!=!?+</w:t>
      </w:r>
    </w:p>
    <w:p>
      <w:r>
        <w:t>4 :"8. 8 / = 8G "3.8."3C"!83&gt; R&amp;$* &amp;&amp;08+$)S4 4&amp;009"+9%S , &amp;001$%1"+$&amp;9+8+ % 1?+ / 8 !2 8 == "EAC. " CG""EAC""!C8 4$***"+ &amp;1*. 8+ #/?+ !28. 8 8! 8! UA 8 ,4, .</w:t>
      </w:r>
    </w:p>
    <w:p>
      <w:r>
        <w:t>(5)&amp;&amp;(</w:t>
      </w:r>
    </w:p>
    <w:p>
      <w:r>
        <w:t>)&amp;##$)$**&amp; = 4V2B2A(8(["EAA]A.4 4&amp;000."+&amp; +&amp;*%+S4$***"+&amp;%%8+$?+</w:t>
      </w:r>
    </w:p>
    <w:p>
      <w:r>
        <w:t>"382!8 ( :2. R&amp;$%$1&amp;8+#.&amp;&amp;%&amp;'#8+ $.&amp;&amp;#'&amp;#8+'.&amp;*%&amp;%58+&amp;?+</w:t>
      </w:r>
    </w:p>
    <w:p>
      <w:r>
        <w:t>"". ( :2 R&amp;&amp;5$0* 8+&amp;/.&amp;&amp;$'$+!=!?+</w:t>
      </w:r>
    </w:p>
    <w:p>
      <w:r>
        <w:t>C . " . 3 "/ 8 ;?.C8"8G !8 =C8 R&amp;$$ &amp;1*8+&amp;!=!?+ R&amp;$$&amp;1*8+&amp;S ,.838W/ 28/2A=3A2"+$09 +S, .= 8NA2A284 .4 4'$)&amp;055 "+''$+?+</w:t>
      </w:r>
    </w:p>
    <w:p>
      <w:r>
        <w:t>!28.,</w:t>
      </w:r>
    </w:p>
    <w:p>
      <w:r>
        <w:t>2C ,</w:t>
      </w:r>
    </w:p>
    <w:p>
      <w:r>
        <w:t>. H .</w:t>
      </w:r>
    </w:p>
    <w:p>
      <w:r>
        <w:t>Y28A84A3W82. &amp;000"+%19+?+</w:t>
      </w:r>
    </w:p>
    <w:p>
      <w:r>
        <w:t>+&amp;'$.&amp;*1&amp;*5?+</w:t>
      </w:r>
    </w:p>
    <w:p>
      <w:r>
        <w:t>2==;B ,( Z</w:t>
      </w:r>
    </w:p>
    <w:p>
      <w:r>
        <w:t>"!8B [</w:t>
      </w:r>
    </w:p>
    <w:p>
      <w:r>
        <w:t>"!P C!"=G"C&lt;@&lt;===!8! 8"2==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