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ATAS/358/2003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https://mcp.opencaselaw.ch/entscheid/ge_gerichte_ATAS_358_2003</w:t>
      </w:r>
    </w:p>
    <w:p>
      <w:r>
        <w:t>FR: GE_GERICHTE ATAS/358/2003 du 16 décembre 2003</w:t>
      </w:r>
    </w:p>
    <w:p>
      <w:r>
        <w:t>IT: GE_GERICHTE ATAS/358/2003 del 16 dicembre 2003</w:t>
      </w:r>
    </w:p>
    <w:p>
      <w:pPr>
        <w:pStyle w:val="Heading2"/>
      </w:pPr>
      <w:r>
        <w:t>Volltext</w:t>
      </w:r>
    </w:p>
    <w:p>
      <w:r>
        <w:t>!" " #$%&amp;'#(&amp;&amp;(</w:t>
      </w:r>
    </w:p>
    <w:p>
      <w:r>
        <w:t>#$%&amp;'#&amp;( )#*+%#(&amp;&amp;* ,) ) - )</w:t>
      </w:r>
    </w:p>
    <w:p>
      <w:r>
        <w:t>" $. /0 (&amp;&amp;* $1 20</w:t>
      </w:r>
    </w:p>
    <w:p>
      <w:r>
        <w:t>" 3333333333</w:t>
      </w:r>
    </w:p>
    <w:p>
      <w:r>
        <w:t>44 ) 56 7 ) !" #$##</w:t>
      </w:r>
    </w:p>
    <w:p>
      <w:r>
        <w:t>#% &amp;&amp;'(</w:t>
      </w:r>
    </w:p>
    <w:p>
      <w:r>
        <w:t>4 )</w:t>
      </w:r>
    </w:p>
    <w:p>
      <w:r>
        <w:t>)$*!)</w:t>
      </w:r>
    </w:p>
    <w:p>
      <w:r>
        <w:t>*#+,!*$,,$</w:t>
      </w:r>
    </w:p>
    <w:p>
      <w:r>
        <w:t>#- .&amp;.//////////0(1&amp;#!230&amp;4&amp;)5&amp;4'&amp;0 (&amp;&amp;&amp;67'85&amp;#!!#-9&amp;:&amp;;&amp;(&amp;;#!! =&amp;)1&amp;&amp;- $- .&amp;.//////////((;&amp;&amp;'=&amp;;&amp;0$%1&amp;#!!"? &amp;44=&amp;8'(&amp;886&amp;(@ 4(6(5( 4('A0&amp;&amp;&gt; =6;&amp;86;(6&amp;&amp;8'(A- %- #"'#!!+0&amp;(5('5&amp; 5:=44&amp; =)&amp;;&amp;&amp;( B&amp;)5: C @ =&amp; = &amp;&amp;54&amp;0=5'*=- 3- 55&amp;4@=.$+;'D#!!"&gt;&amp;&amp; 45((''&amp;((&amp;&amp;4&amp;- 2- 55$,1&amp;#!!+0 //////////0'(&amp;)&amp; .&amp;.//////////5&amp;#!!30&amp;&amp;&gt;(&gt;=&amp;5&amp;(;&amp; =((&amp;5&amp;$%1&amp;#!!"-5&amp;&amp;8&amp;=( (5&amp;4 &amp; @ ( 67' 5: '&amp;' 86;&amp;86-'(&amp;1&amp;8&amp;@55&amp; %, 1&amp; #!!+ (&amp;8( 5 //////////0 6&amp;8&amp; 65(&amp;0 &gt;&amp; &amp;;&amp;=(5(&amp;(- &amp; 5&amp;&amp; &amp;55&amp;(555A&amp;44(A'56 &amp;&gt;65&amp;&gt; &amp;8&amp;&gt;&gt;5&amp;;&amp;D&amp;1&gt;=-;&amp;(8'&gt; 5 &amp;' 6(5&amp;&gt; =(&amp; 5&amp;0 6'&amp; ='&amp;&amp;&amp; =&amp;)&amp;4''&amp;- "- 955&amp;&amp;&gt; E$3;&amp;#!!+05&amp;( ;&amp;=5FD(1-&amp;&amp;&gt;(&gt;5&amp;68 =( (( &amp;44&amp;&amp;0 &amp; '&gt;( =&amp;&amp;&amp;&amp;; 5 &amp;'- 50 5 =&amp; '57' (( (8' ( 6G .&amp; .//////////- 4&amp;0 &amp; A&amp;&amp; (&amp; &amp;8&amp;D1&amp;;D-</w:t>
      </w:r>
    </w:p>
    <w:p>
      <w:r>
        <w:t>)%*!)</w:t>
      </w:r>
    </w:p>
    <w:p>
      <w:r>
        <w:t>*#+,!*$,,$ +- #! H #!!+0 .&amp; .////////// ;&amp;&amp;' = &amp; &amp;&amp;- !- 55$ '&amp;0 'A&amp;''0 5&amp; #! H #!!+- (8';(5&amp;= 'A&amp;(5 ;&amp;D1&amp;;05&amp;;'D'&amp;&gt;- A8(&amp;(&amp;5(- #,- 955(D&amp;5I//////////0%5'D#!!+0&amp;((( 6('' 6&amp;&gt; 5()&amp;4(&amp; 860 (&amp; ;&amp;&amp;D- =&amp;5&amp;(;&amp;(((;(@#,,J#!H#!!+$2H#!!+- ##- (&amp;&amp; $# 5'D #!!+0 9 &amp;&amp;&gt;( @ .&amp; .//////////&gt;;'=&amp;'&amp;(1&amp;:&amp;'(&amp;A &amp;;=&amp;$%1&amp;#!!"&amp;FF(0&amp;(&gt;&amp; &amp;1&amp;57D&gt;=&amp;5(&amp;- #$- #%;&amp;#!!!0.&amp;.//////////((0@;0;&amp;&amp;'=&amp; ;&amp;- #%- 55&amp;'(&amp;&amp;$"5'D#!!!0 ////////// &amp;&amp;&gt;( &gt; =( ( =( (&amp; &amp;&amp;- 9 5 &amp;8&amp;0&amp;5(&amp;&amp;&gt;5&amp;44;&amp;8&amp;5)'&amp;&gt; D4&amp;-=&amp;5&amp;(;&amp;(;(@#,,J5&amp;#% ;&amp;#!!!- #3- 55//////////(%4(;&amp;$,,,&gt;=( ( &amp;&amp;- (&amp;0 4&amp;0 &amp;44&amp;&amp; @ '(&amp; 4&amp;&amp;&amp;&amp;5&amp;(;&amp;.&amp;.//////////- &amp;'&amp; &gt;= &amp;;&amp;( (8: 5 68 ; (5' &amp;'&amp;(&amp;;&amp;8D&amp;5&amp;5'&amp; &amp;' @ =44 @ '6 5: ;&amp; 32 @ &amp; &amp;&amp; 5: 8 86 ; 4 (6 4('A&amp;&amp;&gt;=5: 6;&amp;86- #2- 9 =A5&amp; 44( 5 ////////// ////////// .&amp;&amp;&amp;5&amp;&amp; ( 2 '&amp; $,,, &gt;&amp; 5 = 0(&gt;&amp;=&amp;#%;&amp;#!!! = (( ( 6G .&amp; .//////////- ;( &gt; =A'</w:t>
      </w:r>
    </w:p>
    <w:p>
      <w:r>
        <w:t>)3*!)</w:t>
      </w:r>
    </w:p>
    <w:p>
      <w:r>
        <w:t>*#+,!*$,,$ &amp;&amp;&gt;&amp;44&amp;&amp;'44(05&amp;&amp;5'@=D&amp;: &amp;44&amp;&amp;- 4&amp;0 1 =A5&amp;0 5&amp;( ;&amp; =( &amp;((&amp;:0&gt;&amp;(&gt;=&amp;#%;&amp; #!!!0D5((5=(= &amp;;=&amp;- &amp;'(&gt;.&amp;.//////////445D5 6&amp;&gt;0 '&amp;@=A8(&amp;=5((A-((;(&amp; &amp;&amp;'&amp;55 5&amp;&amp;- # 56 &amp;&gt;' &amp;;&amp;( 5(0 5&amp; 4&amp; #!!"0;&amp;=((#!!+0(&amp;@4&amp;5&amp;D@#,,J&amp;;8 &amp;'&amp;;=(;&amp;&amp;=D 4&amp;;-:;(8'=A&amp;=((5&amp;46&amp;&gt;0 5(&amp; &gt; &amp;)&amp; =;&amp; 5 '5F6( =( ;&amp; '' 'D(-&amp;:&amp;&amp;&gt;=(;&amp;'D; &amp;&amp; 0 =( &amp;&amp; =&amp; 5 D&amp; '5&amp;- #"- (&amp;&amp; #2 ' $,,$0 = 1( ' 5&amp; .&amp;.//////////&amp;;@'54&amp;0&amp;(&gt; =((&amp;54&amp;'5@5&amp;;&amp;(&amp;;05&amp;'&amp; 5'D #!!+0 ;&amp; D&amp; = ; 4'&amp; = '5(' 4'&amp;- 50 &amp; 1( &gt; ' =8&amp;5'(&amp;&amp;D5&amp;(8&amp;- #+- 5(#+'$,,$0= ( &amp;:$%1&amp; #!!+%,5'D#!!+0&amp;(&gt;05&amp;'&amp;5'D#!!+0 .&amp;.//////////;&amp;;(5&amp;5&amp;(;&amp;- #!- $$;&amp;$,,$0.&amp;.//////////&amp;1((&amp;&amp; = #2 ' $,,$0 =&amp;' &amp;5D 5 &amp;;&amp;( 54&amp; &amp; 5D:' (- 5&amp; A &amp;4&amp; '(&amp;A0= //////////($#1;&amp;$,,#&gt;&amp; &amp;5&amp;(;&amp;5&amp;$%1&amp;#!!"0$!'&amp; $,,$ (D&amp; 5 K//////////0 5 6&amp;0 5L F ;&amp;#,,J55(&amp;&amp;('&amp;(- $,- 5(;&amp; #$ H $,,$0 = 1 0 8';(5&amp;&amp;5'54&amp; 55(&amp;&amp; &amp;44( - =44&amp; 5 &amp; ;( &gt; 'D&amp; ' 5 (&amp;&amp; 4 '</w:t>
      </w:r>
    </w:p>
    <w:p>
      <w:r>
        <w:t>)2*!)</w:t>
      </w:r>
    </w:p>
    <w:p>
      <w:r>
        <w:t>*#+,!*$,,$ 54&amp;0'&amp;57&amp;'&amp;&amp;%,5'D#!!+05 &gt;5(;&amp;0=(0((-</w:t>
      </w:r>
    </w:p>
    <w:p>
      <w:r>
        <w:t>) 4'?</w:t>
      </w:r>
    </w:p>
    <w:p>
      <w:r>
        <w:t>0&amp;1(5:''&amp;&amp; 9) '5&amp;0B-+3&amp;4((=);&amp;&amp;;&amp;;$, ('D#!3 :85&amp; ;&amp;8 '' M 4&amp; 1&amp;&amp;&gt;' ('&amp; 5&amp; B K#$"3 &amp;( = &amp; @ ( 56 &amp;&gt;0 ' 5; = &amp;4&amp;'&amp;(8(&amp;0='&amp;=&amp;O- =-+-# &amp;&amp;&gt;&gt;? N ( &amp;;&amp; '( = &amp;;&amp;&amp;( &amp;''&amp; &amp;A'(5&amp;&gt;&amp;(&amp;@ (D&amp;5&amp;(8&amp;0@='(&amp;0@;8@ 4;&amp; =8- &amp; ('&amp;( 4&amp; ( =&amp;;&amp;(DO-</w:t>
      </w:r>
    </w:p>
    <w:p>
      <w:r>
        <w:t>) =&amp; @ ( &amp; 55&amp; &gt; 5&amp; =&amp;;&amp;( &amp;; (&amp; = 5 &amp;D' A&amp;8&amp;D&gt;=5(&gt;&amp;'&amp;&amp;D5&amp;( 8&amp; =;&amp; $,J0 &gt;= &amp;&amp; &amp;''&amp;- 58(D'F'5&amp;&amp;5&gt;A55&amp;&gt;( ('&amp;&amp;8(=&amp;;&amp;&amp;(&amp;@B #!+35-!2P9$,,,5- = =5 BQ3,#% &amp;&amp; '(5&amp;=54&amp;C- &amp;0 =( &gt;&amp; &gt;&amp; 5&amp; =)&amp;;&amp;&amp;( &amp; 4&amp;&gt;=&amp;=&amp;5&amp;'&amp;44 &amp;;&amp;&amp;(&amp;5&amp;5&amp;((&amp;;&amp;04H)5&amp;A= 44 &amp;(D B K #$% ! =A5&amp; =D&amp;8&amp; 8(( (&amp; ''80 5(: '&amp;@'&amp;&amp;&amp;(8@(5&amp;B#!+" 5-32+C-</w:t>
      </w:r>
    </w:p>
    <w:p>
      <w:r>
        <w:t>=0 &amp; @ =&amp; ;&amp; $% 1&amp; #!!"0 44=&amp;8'(&amp;886&amp;(@ 4(6(5( 4('A0&amp;&amp;&gt;= 6;&amp;86;(6&amp;&amp;8'(A- 9 55 E0 5&amp;( ;&amp; = 5 F '&amp; (;&amp;&amp;'&gt;=&amp;&amp;&amp;&amp;;=&amp; '57'5 =(- 9 =. $+ ;'D #!!"0 &amp;&amp; 4 &amp;4&amp;- 9 =&amp; F( ;'0 &amp;( &gt;</w:t>
      </w:r>
    </w:p>
    <w:p>
      <w:r>
        <w:t>)"*!)</w:t>
      </w:r>
    </w:p>
    <w:p>
      <w:r>
        <w:t>*#+,!*$,,$ =&amp; =;&amp; 5 7 D 5(( 5 .&amp; .//////////- 4&amp;0&amp;((;(5&amp;= 'A (8(&amp;'5'&amp;:&amp;44;4&amp;(5(8&amp; &amp;&amp;&amp;&gt;- 9 //////////0.&amp;.//////////44;&amp;8&amp; 5)'&amp;&gt;&amp;5&amp;(;&amp;#,,J5&amp;=&amp; &amp;&amp;&amp;;#%;&amp;#!!!- ;&amp; ; &gt; =)&amp;0 9 = 1'&amp;(=&amp;5&amp;(;&amp;D&amp;A&amp;44(&amp;D&amp; 5- 'F'0 A5 '&amp;&amp;&amp;5&amp;&amp; :; &gt;= (&gt; &amp; =&amp; #% ;&amp; #!!! = (( '&amp; (;&amp;&gt;5&amp;5 '565 5@D(&amp;5R6&amp;56-5&amp;(;&amp;&amp;&amp; &gt;&amp;(&gt;&amp;056'8&amp;&gt; &gt;5 6&amp;&amp;&gt;- &amp;;@&gt;=;1&amp;5K 0 &gt; A5&amp; ( 5( '&amp;&amp;&amp;; (D&amp;55(&amp;&amp;0D=D;&amp;554&amp; =&amp;;&amp;8&amp;'5:0&amp;&amp;&gt;=5&amp;&amp;&amp;0&gt; A5D&amp;@(;&amp;018&amp;(&amp; 8'5&gt;=&amp;&amp;5'D&amp;)4(B K #$$# &amp;5(:0&gt;'5&amp; =( 5 &amp;&amp; &amp;; @ =A&amp; = &amp;'&amp;&amp; D 5&amp;(8&amp;=;&amp;$,J0''=A&amp;8&amp;- =@D&amp;&gt;= 4(=&amp;'54&amp;- 0 K//////////0 5 6&amp;0 =( ( (&amp;))&amp; F ;&amp; @ #,,J0 : $! '&amp; $,,$- =&amp;5&amp;( ;&amp;(050;5:&amp;4&amp;&amp;(&amp;&amp;&amp;&amp;8&amp;0&amp; 5F'55(5(-;&amp;04&amp;0 55&gt;5(5;'5:= 0 =&amp;=;:&gt;((=88;(5&amp;(&amp;&amp;&amp;&amp;8&amp;-</w:t>
      </w:r>
    </w:p>
    <w:p>
      <w:r>
        <w:t>)+*!)</w:t>
      </w:r>
    </w:p>
    <w:p>
      <w:r>
        <w:t>*#+,!*$,,$ &amp;4&amp;;&gt;=&amp;= 5&amp;&amp;&amp;&amp;@0 )&amp;4&amp;05=60=D1&gt;=5(-</w:t>
      </w:r>
    </w:p>
    <w:p>
      <w:r>
        <w:t>)!*!)</w:t>
      </w:r>
    </w:p>
    <w:p>
      <w:r>
        <w:t>*#+,!*$,,$ ) 4 ) - )</w:t>
      </w:r>
    </w:p>
    <w:p>
      <w:r>
        <w:t>" 8 9</w:t>
      </w:r>
    </w:p>
    <w:p>
      <w:r>
        <w:t>#- (;DP " 9</w:t>
      </w:r>
    </w:p>
    <w:p>
      <w:r>
        <w:t>$- 1P %- 4'5&amp;&gt;S5;4'5(F (&amp; %, 1 : &amp;4&amp;&amp; 5 5&amp; ''( ( &amp;D4((096R&amp;G64&gt;&amp; A' &gt;S (&amp;&amp; (&amp; D&amp; &amp; 5 (&amp;&amp;&gt;(PDCA55&gt;'&amp;4&amp;&amp;'5;&amp;' (&amp;&amp;PC5&amp;85(-9&amp;'('&amp; &amp;5&amp;(('('((CDCC&amp;)0 &amp;D4((55'&amp;:&gt;S&amp; ;(&amp;;D-'('&amp;'&amp;' 5;0 &gt;&amp; 1&amp;0 &amp;&amp; &gt; (&amp;&amp; &gt;( S;55 &gt;((A5(&amp;(B-#%$0#, S@S44&amp;4((&amp; 5844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