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ATAS/357/2012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https://mcp.opencaselaw.ch/entscheid/ge_gerichte_ATAS_357_2012</w:t>
      </w:r>
    </w:p>
    <w:p>
      <w:r>
        <w:t>FR: GE_GERICHTE ATAS/357/2012 du 21 mars 2012</w:t>
      </w:r>
    </w:p>
    <w:p>
      <w:r>
        <w:t>IT: GE_GERICHTE ATAS/357/2012 del 21 marzo 2012</w:t>
      </w:r>
    </w:p>
    <w:p>
      <w:pPr>
        <w:pStyle w:val="Heading2"/>
      </w:pPr>
      <w:r>
        <w:t>Volltext</w:t>
      </w:r>
    </w:p>
    <w:p>
      <w:r>
        <w:t>Siégeant : Juliana BALDE, Présidente</w:t>
      </w:r>
    </w:p>
    <w:p>
      <w:r>
        <w:t>REPUBLIQUE ET</w:t>
      </w:r>
    </w:p>
    <w:p>
      <w:r>
        <w:t>CANTON DE GENEVE POUVOIR JUDICIAIRE</w:t>
      </w:r>
    </w:p>
    <w:p>
      <w:r>
        <w:t>A/3598/2011 ATAS/357/2012 ARRET DU TRIBUNAL ARBITRAL DES ASSURANCES du 21 mars 2012</w:t>
      </w:r>
    </w:p>
    <w:p>
      <w:r>
        <w:t>En la cause X__________ à Chêne-Bourg, comparant avec élection de domicile en l'étude de Maître REY Stéphane demandeurs</w:t>
      </w:r>
    </w:p>
    <w:p>
      <w:r>
        <w:t>contre Y__________ à MARTIGNY Z__________ à Martigny défenderesses</w:t>
      </w:r>
    </w:p>
    <w:p>
      <w:r>
        <w:t>A/3598/2011 - 2/2 - Vu la demande en paiement déposée par X_________ en date du 1er novembre 2011; Attendu que par courrier déposé le 13 mars 2012, X_________ a déclaré retirer sa demande, chacune des parties supportant ses frais. Qu'il convient d'en prendre acte; Que la procédure par-devant le Tribunal arbitral n'étant pas gratuite (cf. art. 46 de la loi cantonal d'application de LAMal du 29 mai 1997- LaLAMal), les frais du Tribunal de 50 fr., ainsi qu'un émolument de 50 fr., seront mis à la charge des parties à raison de la moitié chacune.</w:t>
      </w:r>
    </w:p>
    <w:p>
      <w:r>
        <w:t>PAR CES MOTIFS, LE TRIBUNAL ARBITRAL DES ASSURANCES : 1. Prend acte du retrait du recours. 2. Met les frais du Tribunal d’un montant de 50 fr. et un émolument de 50 fr. à la charge des parties à raison de la moitié chacune.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