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ATAS/357/2011 vom 6. April 2011</w:t>
      </w:r>
    </w:p>
    <w:p>
      <w:r>
        <w:t>GE Cour de justice, 2011-04-06, FR</w:t>
      </w:r>
    </w:p>
    <w:p>
      <w:r>
        <w:rPr>
          <w:b/>
        </w:rPr>
        <w:t xml:space="preserve">Quelle: </w:t>
      </w:r>
      <w:r>
        <w:t>https://mcp.opencaselaw.ch/entscheid/ge_gerichte_ATAS_357_2011</w:t>
      </w:r>
    </w:p>
    <w:p>
      <w:r>
        <w:t>FR: GE_GERICHTE ATAS/357/2011 du 6 avril 2011</w:t>
      </w:r>
    </w:p>
    <w:p>
      <w:r>
        <w:t>IT: GE_GERICHTE ATAS/357/2011 del 6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SPC du 18 mars 2011 annulant et remplaçant ses décisions des 20 octobre 2010 et 24 janvier 2011.</w:t>
      </w:r>
    </w:p>
    <w:p>
      <w:r>
        <w:rPr>
          <w:b/>
        </w:rPr>
        <w:t>E. 2</w:t>
      </w:r>
    </w:p>
    <w:p>
      <w:r>
        <w:t>Dit que le recours est sans objet.</w:t>
      </w:r>
    </w:p>
    <w:p>
      <w:r>
        <w:rPr>
          <w:b/>
        </w:rPr>
        <w:t>E. 3</w:t>
      </w:r>
    </w:p>
    <w:p>
      <w:r>
        <w:t>Condamne le SPC à verser au recourant la somme de 1’000 fr. à titre de participation à ses frais et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