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ATAS/357/2007 vom 2. April 2007</w:t>
      </w:r>
    </w:p>
    <w:p>
      <w:r>
        <w:t>GE Cour de justice, 2007-04-02, DE</w:t>
      </w:r>
    </w:p>
    <w:p>
      <w:r>
        <w:rPr>
          <w:b/>
        </w:rPr>
        <w:t xml:space="preserve">Quelle: </w:t>
      </w:r>
      <w:r>
        <w:t>https://mcp.opencaselaw.ch/entscheid/ge_gerichte_ATAS_357_2007</w:t>
      </w:r>
    </w:p>
    <w:p>
      <w:r>
        <w:t>FR: GE_GERICHTE ATAS/357/2007 du 2 avril 2007</w:t>
      </w:r>
    </w:p>
    <w:p>
      <w:r>
        <w:t>IT: GE_GERICHTE ATAS/357/2007 del 2 aprile 2007</w:t>
      </w:r>
    </w:p>
    <w:p>
      <w:pPr>
        <w:pStyle w:val="Heading2"/>
      </w:pPr>
      <w:r>
        <w:t>Volltext</w:t>
      </w:r>
    </w:p>
    <w:p>
      <w:r>
        <w:t>!" ! #!" !</w:t>
      </w:r>
    </w:p>
    <w:p>
      <w:r>
        <w:t>$% &amp;% ' $ %' ' '()* + " , " !</w:t>
      </w:r>
    </w:p>
    <w:p>
      <w:r>
        <w:t>!" ! !" #</w:t>
      </w:r>
    </w:p>
    <w:p>
      <w:r>
        <w:t># $$ % % %%%&amp; # '()* + #!"</w:t>
      </w:r>
    </w:p>
    <w:p>
      <w:r>
        <w:t>,)-.,/--. &amp;/,0&amp; - 12 /3#144-# !#5"67"#" 78# "9# "## ###"5&amp;7:;86 # "7"7: 899# 7 ?@@ 9! ! "7A# ?" #%, )804/92'#B 8"7 #B#" = +8---92 %@##@"# ?"@@2#A&amp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gt; #!#2?"#! !## .)8/-192 02 " 1*B!&gt;/--/89" ! !2</w:t>
      </w:r>
    </w:p>
    <w:p>
      <w:r>
        <w:t>,)-.,/--. &amp;C,0&amp; :B ?8 "&gt;# '? " 899 B A &gt;""9 7##!7"!#B "2## "#3# ! A ##2 7!: =" 7 '9 "7#!# 8# # #"77?##'=!# ##"!? 7 #(#!!" #!#"2 "!# 899 8##" @!!# !7##@ 77 ?8 =!## !# B "7 #E ! D 3 7## 7B# DB!#"##9D ! !&gt;!#2 ## 8" ?8D !!# &amp; 8B# 9!" 8 ?8 7B# # % ? ### "== =B 8&gt;=# = # ? # &gt; 9 8"## 7 !72 # " 7B# B? '= 9:#7 :?!##"!"7 #A# %7!(!7" 2 42 14 B!&gt; /--/ " 7"#" 7 8 # "7" "!# D8# "7"#"9#B? ! # 7## B#!!?&gt;!##!## %2 3=# 8 7# 9! #9 D ! 8 # A# #!C-!144-D !7# F 111 ? 9= !# 8 # % 8# 7# " ## # =B !7# ? 77E# # 1181+- 92 # ? ! 7##!7"!# B####9!#2 "#9?77##% "##3# A ! 7##G&gt;97B# (# ! #2 1-2 # 8 /+!/--)###?=!# 7 7: % 8" "#" ! &gt;""9 8 # : 1 7#!&gt;14.12 112 "77# /*3B/--.83#""!# " B# ? ! 7## !7"!# C 3# 144-!##7# %!(!?&amp;"##B" 717#!&gt;14.12!&gt;#A"D8 B"9 8A## " 7##298"##73#9&gt;?8" #77H !##B"#7 :?8B#H7A!7 144+!##! )8/-)92 1/2 1/9"B/--.8"D8# "7"#"7:</w:t>
      </w:r>
    </w:p>
    <w:p>
      <w:r>
        <w:t>&gt;# 29#B?8B#9D8 # !##### B 7#?8B#9#9</w:t>
      </w:r>
    </w:p>
    <w:p>
      <w:r>
        <w:t>,)-.,/--. &amp;*,0&amp; 7 829=#&gt; &amp;#### # % 1404?7B#?=!#B#&gt; "#" #! D 8 ? !7# 8 "# 9 !## ##2 8B# !! =BI# "?##7'?2 1C2 0!/--.83# :?8" B# B77# 7"### 8#?8!&gt;# E#7 B"9 " 7##2 1*2 %?"#"= "D3=2 $ 12 9!"!#D8#2)+21#2'2C =BJ=# 3 56 &gt;# E## ? ### 7"B D J# )+ ? # #B D 9" "7##!7"!#DJ&amp;BBB## B #" 14!14+)5$62 /2 9!"!# D 8#2 )+ 2 1 #2 '2 C &gt; # E##? ###7"BDJ# )+ 9" " 7# ="" # + #&gt; /--- 56 ? # #B D 9" " 7## !7"!#DJ&amp;BBB##B #" 14!14+) 5$62 E# 77# 8#2 )+ 2 / #2 ###7"B D8#2*C #7### !7"!#D8&amp;B#BB##D8&amp;B #" /)#&gt;14+0562 %!7"#73= J7:#"#&gt;2 C2 #3#"#!7##B&gt;5#2+-##2*C62 I "?#=#"=!#! "75#24 7" !##B 1/7#!&gt;140)&amp;662 *2 #= D ## D ! 8&gt;=# ## !! "!" .)8/-192#7#7# B#!7# # &gt;92 )2 6%8=# 7##!7"!#9" "8#2/)21#/ 7"B#?7## K!##'" B#(###"2### 7#(#A="?J#"""## &gt;9#?J!### ## 992</w:t>
      </w:r>
    </w:p>
    <w:p>
      <w:r>
        <w:t>,)-.,/--. &amp;),0&amp; # ! ###J"##7:!!#LJ### J 9#!7# ?7:B!# 7##2%"E# J#7&gt;7? #7" 7"B# " 77#7=&amp;# "#!#2 %8#2C 8 117#!&gt;/--/7#="" # 56J"# J&gt;=# ###9A"7 "2 J ? 7&gt;#" J ! " ###2J " " D###?J #!9#? # J!#"28#2*21#/ 7"B#?####:7# 7##" K!#! H &gt;97#(#A="J#""#B ## 992# "#!#777"JI## 99!!# L " ####A"#2 &gt;6%8=# 7##!7"!######"= 9H!28#2/*217"B#"=!#?7## K!# #'" B#(###"2###7#(#A="?8#"" "## &gt; 9 # ?8 !### ## 99 52 162 :=!#9A7" ! !? # ## 9952/62 %8#21*2* :=!# #7### !7"!# D 8&amp;B # BB# # D 8&amp;B #" 56 ?8 # !9# ? # 8 ! # " 899 " " D###2 #D8#21)217"B#?####:7# 7##" K!#!H &gt;97#(#A=" 8#""#B ## 992 68=7&gt;""9 7## 9#?88B#7 #A 7##99#77 !##?8"## &gt;929#&gt;7#M# ?8# 7&gt;!# 8##!! 8"===B28#?&gt;9##? # !#A 8!&gt;"?9#? #D8&gt;=# ## 5B# B 8 =6 # !7#&gt; D !7#!# 9 D "== =B2 B' 8#"" 7# B? &gt; 9 ? 8# 8! 9#9 ### ?8 B# "=: 8&gt;=# 8 = 5 $ 11/ 1-C 2/11-10- 2CG /--/FC072/)0 2//--/F1072 1+/ 2C62I"===B? I# #9!7D ? 7# &gt;!# (# A=" 8 7 7&gt; !# ## #? # !(! # 5 $ 11- 101</w:t>
      </w:r>
    </w:p>
    <w:p>
      <w:r>
        <w:t>,)-.,/--. &amp;+,0&amp; 2C 628A! 8###A=&gt; 8I# #?B?&gt; 9:B ## &gt;9" " B#&gt;!#5 $ 1////C 2C1-//*)G%/--C721+/ 2CG(#2 /.B /--)N1.*,-*O62 +2 87:# 9! ! 7##?# 7"#"788#7 ?"D&gt;?@##@8A# #! %29# 79!8##"#!" 8A# 8## ! 7##!7"!# ##"===B 37 7"#"2# ### 872B?# 87#77"== ! # # 8 # 8# 7# 9# ?8 # : "7# 9# 9 D &amp; ## B"9 " 7## "##9 " 9!###2 #"= 8#24217"B#?7#D!?8 B# = 7!# ? 8= 7!## 7 7B# 9 7"#73# # #!37#B!# 7B#7#! #79!#?9"7 #8=#2 ## ? ! # 79!# ?9" 8 7"#" # ! 7##3?8# "!# 1+ B/--/2 #"7 # # ! #!! 77 5 $ 10 9"B /--/ ) /*,/--/62 !7? ? # !! !9#77"##!#7!7# ## #!# !7#&gt; D A&amp; 5 %,/+.,/--*62 ## ! #"7 # "===B ! ##7B# 9#B?&gt;92 I7 # 83#?8##?! #8#=="D 7"## ! 7##7: 8#!"2 B# 8#2C4021#/! ##7&gt; &gt;#9 : A"# ### 7# 8A"# "9#2! ##="" # D B = 89!# # 5$P Q !!#! '21C #2C4062 #B#! # ## ?#!7##7#B##2##9!# #(# !7:#A## 7"D#!75 $ 1C9"B/--.*C40,-+62</w:t>
      </w:r>
    </w:p>
    <w:p>
      <w:r>
        <w:t>&gt; "8###97!7"##7## ! "7# !!=&gt;7! # !BA"#</w:t>
      </w:r>
    </w:p>
    <w:p>
      <w:r>
        <w:t>,)-.,/--. &amp;.,0&amp; ! #2 ## ? # 7# !B A"# ! #78#&amp;7#B&gt;2 .2 # &gt;98"##7""#8#7 #D ! 8&gt;=# ## !! .)8/-1 92 # 7# ?8(#3#"2</w:t>
      </w:r>
    </w:p>
    <w:p>
      <w:r>
        <w:t>,)-.,/--. &amp;0,0&amp;</w:t>
      </w:r>
    </w:p>
    <w:p>
      <w:r>
        <w:t>' - &amp;% ' $ %' '</w:t>
      </w:r>
    </w:p>
    <w:p>
      <w:r>
        <w:t>./ )</w:t>
      </w:r>
    </w:p>
    <w:p>
      <w:r>
        <w:t>12 "B&gt;2 ./</w:t>
      </w:r>
    </w:p>
    <w:p>
      <w:r>
        <w:t>/2 3##2 C2 #?7" #=##2 *2 #?7?##A7##!7"!#9" "7# ?J7B#9!#7"#(# " C-3 : #9# 7: &gt; 9" " 5%'RP'9? + +--* 67B !#: #7&gt;9!"!#A #2 0/ 9" " &gt; 9" " 1. 3 /--) 5 $6G !"! # ?!#9#!I 7B# 7# =# # ! #G # (# "</w:t>
      </w:r>
    </w:p>
    <w:p>
      <w:r>
        <w:t>&gt;9" "7B7#7B"#?A # 8#2*/</w:t>
      </w:r>
    </w:p>
    <w:p>
      <w:r>
        <w:t>$27"#(##7:7 #B?"!! !I 7B B#(#3#D8B2</w:t>
      </w:r>
    </w:p>
    <w:p>
      <w:r>
        <w:t>=99:</w:t>
      </w:r>
    </w:p>
    <w:p>
      <w:r>
        <w:t>I%</w:t>
      </w:r>
    </w:p>
    <w:p>
      <w:r>
        <w:t>" #</w:t>
      </w:r>
    </w:p>
    <w:p>
      <w:r>
        <w:t>"</w:t>
      </w:r>
    </w:p>
    <w:p>
      <w:r>
        <w:t>79! 7"#(###9"A7#?JDJ999" " 7=99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