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ATAS/357/2005 vom 28. April 2005</w:t>
      </w:r>
    </w:p>
    <w:p>
      <w:r>
        <w:t>GE Cour de justice, 2005-04-28, DE</w:t>
      </w:r>
    </w:p>
    <w:p>
      <w:r>
        <w:rPr>
          <w:b/>
        </w:rPr>
        <w:t xml:space="preserve">Quelle: </w:t>
      </w:r>
      <w:r>
        <w:t>https://mcp.opencaselaw.ch/entscheid/ge_gerichte_ATAS_357_2005</w:t>
      </w:r>
    </w:p>
    <w:p>
      <w:r>
        <w:t>FR: GE_GERICHTE ATAS/357/2005 du 28 avril 2005</w:t>
      </w:r>
    </w:p>
    <w:p>
      <w:r>
        <w:t>IT: GE_GERICHTE ATAS/357/2005 del 28 aprile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#$%&amp;'#('') #)*+#(''* !! , !-, . ,! .- )/ 01 2 (3 4 (''*</w:t>
      </w:r>
    </w:p>
    <w:p>
      <w:r>
        <w:t>5555555555</w:t>
      </w:r>
    </w:p>
    <w:p>
      <w:r>
        <w:t>.66- . 7,! -8-- !"#$%&amp;'(&amp;((</w:t>
      </w:r>
    </w:p>
    <w:p>
      <w:r>
        <w:t>() **+,</w:t>
      </w:r>
    </w:p>
    <w:p>
      <w:r>
        <w:t>-("%.-&amp;..) /&amp;-#/ 6- (0 ).12*&amp;..(3*4444444444,$+5("%6 ,$, + $* $7 899* 8 *2* *, : ;0 +* 9+** $*+* 82*("")0 *2? ,$* * 8 *$*, 2*+$7 $*)12*&amp;...0 &amp;0 $$+, *,5* A1*&amp;..(@8** 8 +, **4444444444$, *&gt;**2B, ,$*9 ,27 2 ,$*+ $ + 2, $, ,? $*, 2* 8 $ *$55+* &gt;2D 9$9* 8,$*$* +* *?,?8*2*,E,1?88,*$E*&gt;*5$$ ?8 F 2* G ,,*+ ,2**?*&gt;&gt;2* **I0 )0 * &amp; ,+5&amp;..(+, *$,*,?$* $,* 2*$5+!2 +?* &gt;+ $9* 9* ** ,+* +*E =, &gt;+ $&gt;7+ +, *+0 *+, ? 8, 8,$*+5+,*?,*,? 8, ,$*9 $*0 1, ? 5 $ 5**, $* ?8* *$7 ++ 8*&gt;*$*9*B, ,$*9+, *+,? 8++* 2 ,&gt; ,0$*??+*8, ,2$$ +5*0 %0 $9 34444444444 $! * $* $*5**, $ +$* +, * *+,?8* ,$ *$ 8,+*?? 8,$ *? +* ,&gt;+ $! **90 C * 8 *2*, $* 2*E*&gt;*5$7+ ,? *@,* ,@8, ,07&gt; ? $* $, ,&gt; * ** ?* $ ? 5** +$ +* ?* * $+ 1+* $ *2*, +* +*L+$, $*J $,8,,++1 *2* *,8* 9, &gt;**2 F$ ? 7 ,2,I0 +, *$,*,?+! 8+,**$*,2?, 8E$* $9 34444444444 ,, +* $ *&gt; ? $9 +* ? ,* $* ,* +$, ,@2*0 #0 * ()12*&amp;..)++** +*7 8/*2* *, M +$, / *, 8* 8, 80&amp;"0( *8*2* *,**+$* ,* (.9,2*&amp;..)$* *?8*+**0 A0 * )9,2*&amp;..)8,+*$*** *??8** +5*E* **8$$,** ,$+, * *8$$** 8*&amp;"0(05 ?*$ 8*$*, &gt; ,0 + ,@J+*5,,9* 80( *$**0 "0 2*,@$8 $,2* %2*&amp;..)1 0 8 ,9,, @ 1*$ *5 9, , :N ; ?* $,* ? 8*$*, &gt;* $ J * ,, ++ $+ ?8 8* @ , ?* E$,* +, * 9*+,$, @8+,** ,1@$2?, *$*, &gt;* %.K+*?$J *+*,$ + , $*0 8$7 8 * ,, ? 8, ,$*2/</w:t>
      </w:r>
    </w:p>
    <w:p>
      <w:r>
        <w:t>-("%.-&amp;..) /%-#/ E*E,* 99*8,2J*$7 5**, ?* $ 1*$ $ *$** ,&gt;0 2, ? $ * E$,* +, * 9*+, , E*/ ,$*9 2*J* ,,++ 99*5*$*5 8+,**0</w:t>
      </w:r>
    </w:p>
    <w:p>
      <w:r>
        <w:t>9* * *&gt;, ? 8E$ , $9 34444444444 2* * *?, ? $*, 2* $* J +,*, $ *+ $! * 8, $2* J * ,,++$++* 50 (.0 ( O &amp;..) ,, +* 899* *5 *0</w:t>
      </w:r>
    </w:p>
    <w:p>
      <w:r>
        <w:t>(0 *&gt;2*8&gt;**1 ***:;,,+ *9*,**, 7 (O&amp;..)*5 *+$, '1&gt; $,* 2*/$,* '$$,(61&gt;:0( 0'6;0 C*@8* 8,* (61&gt;$*59, , &amp;#12*&amp;..%: N().(.6; *&gt;2* $,()9,2* *$****&gt;$+*5 * *,&gt; @ * 1&gt; ** 8 8,* 2E1&gt;0 &amp;0 *5 ***?++ * *2 @ * 9, , (" 1* ("'" 8/ *2* *, :*/$7 D 900 ( 0 '6 0 ( 0 * $,*, $ 2 ++** +*7 8/*2* *, ,, +* 899**5 *0+$, *5 , 7,5*$P $,**&gt;0 )0 * 9, , $* &gt;,, * * 65&amp;... : ; , 2*&gt; ( 12* &amp;..) P +5 + *9** +* 8/*2* *,0 8$7 + 9* ,&gt;* $ *$** 2*&gt; 1?8 )( ,+5&amp;..&amp;,&gt; $**$?1&gt; * 8$@$ * ,*+ *9** * 8, 9* $,* @ ,+* ,** **&gt;* : N (&amp;# %6# * 0( (&amp;( )A6 * 0 (5D 90 ,&gt;+ *$** ** 0 A&amp; 0( ;0 $, **&gt; ,? E+*, @ +*7</w:t>
      </w:r>
    </w:p>
    <w:p>
      <w:r>
        <w:t>-("%.-&amp;..) /'-#/ *$** *8/*2* *,: DA)(0&amp;.; 7&gt;+ 2*&gt; 1?8 )( ,+5 &amp;..&amp;: D A)(0&amp;.(;0 *$** ,&gt; 7*, *0 %0 *1,+$* 21* **+$,25 9+,+E06" A% *9, ,8/2** 2*2 &amp;. ,+5 ("%6 : C; 25 1?8 )( ,+5&amp;..&amp;0 '0 8?*?* +**&gt;* ++ 82 *@ 8*2* *,0 C80&amp;"0( *@ 80&amp;A $ * $=@ @$* ?8,$,*$*, &gt;* 5 %.K+*:0;@$* ?*$,,+! *$*, 2* %.K +* $ , *$* 5:05;0 8E* 8 *$*, &gt;* 5 *$** *J +*?8*@,&gt;+5**, *+ *,2*5 ?8 99 2*+5 5+$*, &gt;* 8, +99*++&gt;2 $1*9*8* 8:0&amp;" ;0**&gt;*+5* $J* ,,++*2+5**,+?7 *+ ,2, +*7 ? 8 $* $,2* ? $*?+ + 5 8*2* 2* $,2**5 : N ((" (.&amp; * 0%,9,DC("""$0A(* 0(;0 *59, , 1&gt;,?8*8E**$ +*9 2* 1*$ $*8, 2*&gt; ("6.0 **$$,?*7 ,+*$ ,*+*$, E 2*$,2@80&amp;"0( 5**,$ 99,+*? +* 8* @ ,0 8 $?* * 8 $ 1*9*, 9* E$* ?* * * 8 + * 8 * ++,$,&gt;*$$,&gt;* + 7 ,58E* 8 **,2*5@,0$ *2 *99,++ ?* 2* * 8$7 7 5* 8* @ , $ *$P ,* 81*9* 78$$** $+*7 2* 80 &amp;" 0 ( * $ :C (""" $0 A(0 * 0&amp;,9,;0 60 8$78E$8*9*+,?8,+*? 8,$+* $8E* 8*2*,*2$ $,*,?$*, 2* $* $/J J +,*, $ *+ $! *?$! **90</w:t>
      </w:r>
    </w:p>
    <w:p>
      <w:r>
        <w:t>-("%.-&amp;..) /6-#/ C * * *2*, $* 2* E*&gt;*5 $7 + ,, 8F*$*, &gt;* 5I *$**,&gt;0 #0 ,&gt; E* ,*?*$,7 1,0</w:t>
      </w:r>
    </w:p>
    <w:p>
      <w:r>
        <w:t>-("%.-&amp;..) /#-#/ ! .-6 !-, . ,! .-</w:t>
      </w:r>
    </w:p>
    <w:p>
      <w:r>
        <w:t>90: ; ( .? :</w:t>
      </w:r>
    </w:p>
    <w:p>
      <w:r>
        <w:t>(0 ?25D :</w:t>
      </w:r>
    </w:p>
    <w:p>
      <w:r>
        <w:t>&amp;0 1D )0 9+ $* ?8 $2 9+ $, J ,* ). 1 7 *9** $ $* ++ , , *5 9, , C ,0 +,+* *B ; * *? E+? ,** ,*5**$ ,** ?,D 5; E$ $ ? +*9 * *+ $2* + ,**D ; $ *&gt; $,0 C* +,+* * $ * ,,+ ,+,, ; 5; ; */ *59, , $$+*7?8* 2 ,*250+,+* +*+! $2 ?* 1* ** ? ,** ?, 82$$ ?,,E$, *,:0()&amp;(.6(.A;0</w:t>
      </w:r>
    </w:p>
    <w:p>
      <w:r>
        <w:t>&gt;99*7B</w:t>
      </w:r>
    </w:p>
    <w:p>
      <w:r>
        <w:t>*NN</w:t>
      </w:r>
    </w:p>
    <w:p>
      <w:r>
        <w:t>,* B</w:t>
      </w:r>
    </w:p>
    <w:p>
      <w:r>
        <w:t>S*C S0</w:t>
      </w:r>
    </w:p>
    <w:p>
      <w:r>
        <w:t>$*9+ $,J*9*,E$***?8@899*9, , *$&gt;99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