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ATAS/357/2003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https://mcp.opencaselaw.ch/entscheid/ge_gerichte_ATAS_357_2003</w:t>
      </w:r>
    </w:p>
    <w:p>
      <w:r>
        <w:t>FR: GE_GERICHTE ATAS/357/2003 du 16 décembre 2003</w:t>
      </w:r>
    </w:p>
    <w:p>
      <w:r>
        <w:t>IT: GE_GERICHTE ATAS/357/2003 del 16 dicembre 2003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##5%#;33#3#0 8$@243#8</w:t>
      </w:r>
    </w:p>
    <w:p>
      <w:r>
        <w:t>-/.&amp;(-</w:t>
      </w:r>
    </w:p>
    <w:p>
      <w:r>
        <w:t>.&amp;'/(.&amp;,,, 7# # 9 5# 8 34 #8# #8@ 4# 4&lt;# 34 #8# #3 3# @#3%## %%##3# 5#08#243#8 ;&lt; &lt; 5# 9 %%## 2#5## 3 8 3 9 #8#&lt;# % 24# E 3 3 #6 296#3=&amp;,/+@0'/B&gt;0</w:t>
      </w:r>
    </w:p>
    <w:p>
      <w:r>
        <w:t>2#5## 34 % 3 5 %% #5 3 %%# 3 #8 8 #% %#; 5#0 -9@ %%## 5# # 7 S 5#6# 3 ##@ 3# 2#5## 455# 3 :&lt; 3 #=&amp;,+,@0+,'&gt;0</w:t>
      </w:r>
    </w:p>
    <w:p>
      <w:r>
        <w:t>##@3 #%##5%%#5 #8 4; %J% #; 2 6 7# #2 :#34#%T5 3 3#04 %3 ##54#7#34 7#95%%# #335#2#-# 2#935# %%#855#8%94#0 396%@ 53 3 #; 7:#50 8 3 4 @ 24 %%46#%3%#;3%7##7##3 @ 5##3###%0#832493##2 %7## %95%%#94%7 35=&amp;,/,@0'/&amp;&gt;0</w:t>
      </w:r>
    </w:p>
    <w:p>
      <w:r>
        <w:t>A:#33C @5#24 #2 %% 34#%%7 4 3 ##5 24# 4&lt;# 3 8# # #%%7;#8 %%#0 ##2C 43 @ # % 34%7 24 83#%%7@9%#2 $E$;#7 3#3#=&amp;,+,@0+,*&gt;0 ##5# 34J #&lt; # 7L#% % 3 2 #%%75#35%%#0C 55#3 24 2#8#3#3#8####7## 3 5#8 33#%%7=&amp;,+,@0+,*&gt;0</w:t>
      </w:r>
    </w:p>
    <w:p>
      <w:r>
        <w:t>-?.&amp;(-</w:t>
      </w:r>
    </w:p>
    <w:p>
      <w:r>
        <w:t>.&amp;'/(.&amp;,,,</w:t>
      </w:r>
    </w:p>
    <w:p>
      <w:r>
        <w:t>C &lt;% 4# 3 :&lt; 34 2#@ ;%9#8# ##@83#94#3#%%70C 2#5# #8# #%%7##;@ 8 %7 # 3 # 55 @3H#M03 23&lt;#@#3 3# 3 4 A %% 3# 34 8#@ 8 J # 2 3 %35%%#04#3#25#92%% % 3 5 3# J #3 %% 9 3# 5 %%#046 ##&lt;5523 %35#8 8 9 3 # 38# 3 % 3 5 %%#0 #3%%-9@#855#8%%%3#24 # 8% &lt;# # # ##3 2%%834#8# #8=&amp;,?/@0)B'&gt;0</w:t>
      </w:r>
    </w:p>
    <w:p>
      <w:r>
        <w:t>4;@ # 48; 249 3## 3 # % #5 H 0 0111111111111M@&amp;+3 %7&amp;,,&amp;@ # #3228#0U#3#3#3#83#9 ##%%7&lt; 37#03 4J#3 33# &amp;,,'032# ;328 3!#111111111111 # 28##3 %35#8 @%%#@ 2883#3#383#8 J%#9##0</w:t>
      </w:r>
    </w:p>
    <w:p>
      <w:r>
        <w:t>C332%738#83 #8%#%@#4:&lt;%%## # 0 #%2#5##8# #%%7##;3H#M0</w:t>
      </w:r>
    </w:p>
    <w:p>
      <w:r>
        <w:t>5# 2 3 # 5# 3# 5 3 8 34#3 3 #3 &lt;% 58 3 46# 34 #8# #8 #3 30 ##@&amp;,,)@%%3C0*B?D/?,@--5#&lt;77# H8834#8# #8#3 3M@8%#H8# #%&lt; M.7 5#V&amp;.)6'.B5#% #=2</w:t>
      </w:r>
    </w:p>
    <w:p>
      <w:r>
        <w:rPr>
          <w:b/>
        </w:rPr>
        <w:t>E. 8</w:t>
      </w:r>
    </w:p>
    <w:p>
      <w:r>
        <w:t>$#&gt;07#*&amp;3 %7&amp;,,)##24%35# :# 9 3 # 5#0 @ 3### 8 3 4#8#</w:t>
      </w:r>
    </w:p>
    <w:p>
      <w:r>
        <w:t>-,.&amp;(-</w:t>
      </w:r>
    </w:p>
    <w:p>
      <w:r>
        <w:t>.&amp;'/(.&amp;,,, #3 3 34 8 5 #%%7##; 34 #%5#33 #5#0 #3#27 5# # 3 8 3 # 3 8# # # 7#2 H8 34#3 3M@#7## 33 3#$&lt;@24# #5#4#4&lt;##35#8 0</w:t>
      </w:r>
    </w:p>
    <w:p>
      <w:r>
        <w:t>!# 111111111111 ## 8#% 4 34#8# #3 3@2#8J3##83 #0 E#324###385#%7% 8#3 53338#0#73 3; 348# 2@ 8 ## 3 &lt;&lt; :#3 3 C 8 4 24 $# 3 !# 111111111111 9 8@ # :#5#3#3 28%%#2 5#9# &amp;,,*&amp;,,)3834#3 30</w:t>
      </w:r>
    </w:p>
    <w:p>
      <w:r>
        <w:t>6</w:t>
        <w:tab/>
        <w:tab/>
        <w:t>6</w:t>
        <w:tab/>
        <w:tab/>
        <w:t>6</w:t>
      </w:r>
    </w:p>
    <w:p>
      <w:r>
        <w:t>-&amp;(.&amp;(-</w:t>
      </w:r>
    </w:p>
    <w:p>
      <w:r>
        <w:t>.&amp;'/(.&amp;,,, ) 5 ) -</w:t>
        <w:tab/>
        <w:t>)</w:t>
      </w:r>
    </w:p>
    <w:p>
      <w:r>
        <w:t>" 7</w:t>
        <w:tab/>
        <w:t>8</w:t>
      </w:r>
    </w:p>
    <w:p>
      <w:r>
        <w:t>&amp;0 87R</w:t>
      </w:r>
    </w:p>
    <w:p>
      <w:r>
        <w:t>"</w:t>
        <w:tab/>
        <w:t>8</w:t>
      </w:r>
    </w:p>
    <w:p>
      <w:r>
        <w:t>&amp;0 :R</w:t>
      </w:r>
    </w:p>
    <w:p>
      <w:r>
        <w:t>'0 5%#32D85% J 3 3 # 3 *( : 3; #5## # %%3 3 #75 3 3@A$W#P$52#+@+(()</w:t>
      </w:r>
    </w:p>
    <w:p>
      <w:r>
        <w:t>@# 6%#0 % %# 3# F &gt; #3#2 6% 2 3 ## 3 #7##33 ##2 R7&gt;6 2%#5#%8#3%33 ##R&gt; #&lt;33 0A#% %## # % % &gt;7&gt;&gt;#-3@#75 3 3%#;2D#383 #870% %#3%#%E38@ 2# :# % %# D# D&lt;# 3 #; # 3 0 A &lt;% :# % %# 3 ## 2 D8 3 2 6 3# =0&amp;*'@&amp;(+&amp;(?&gt;0</w:t>
      </w:r>
    </w:p>
    <w:p>
      <w:r>
        <w:t>&lt;55#;F !#-# X</w:t>
      </w:r>
    </w:p>
    <w:p>
      <w:r>
        <w:t>#3F #Y</w:t>
      </w:r>
    </w:p>
    <w:p>
      <w:r>
        <w:t>J%%#2 #5##6###249455#5 3 3#&lt;55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