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ATAS/356/2015 vom 12. Mai 2015</w:t>
      </w:r>
    </w:p>
    <w:p>
      <w:r>
        <w:t>GE Cour de justice, 2015-05-12, FR</w:t>
      </w:r>
    </w:p>
    <w:p>
      <w:r>
        <w:rPr>
          <w:b/>
        </w:rPr>
        <w:t xml:space="preserve">Quelle: </w:t>
      </w:r>
      <w:r>
        <w:t>https://mcp.opencaselaw.ch/entscheid/ge_gerichte_ATAS_356_2015</w:t>
      </w:r>
    </w:p>
    <w:p>
      <w:r>
        <w:t>FR: GE_GERICHTE ATAS/356/2015 du 12 mai 2015</w:t>
      </w:r>
    </w:p>
    <w:p>
      <w:r>
        <w:t>IT: GE_GERICHTE ATAS/356/2015 del 12 maggio 2015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ad art. 63, p. 207ss, et les références) ; Qu’il convient donc de déclarer la demande irrecevable ; Qu’il paraît par ailleurs inutile d’inviter l’assuré à mieux agir, dans la mesure où l’assureur a expressément accepté de prendre en charge - au titre de l’assurance complémentaire PREVISIA PLUS - l’événement du 31 août 2014, la présence d’une lésion assimilée selon l’art. 9 al. 2 OLAA étant admise ;</w:t>
      </w:r>
    </w:p>
    <w:p>
      <w:r>
        <w:t>A/936/2015 - 4/4 -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