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ATAS/356/2007 vom 2. April 2007</w:t>
      </w:r>
    </w:p>
    <w:p>
      <w:r>
        <w:t>GE Cour de justice, 2007-04-02, DE</w:t>
      </w:r>
    </w:p>
    <w:p>
      <w:r>
        <w:rPr>
          <w:b/>
        </w:rPr>
        <w:t xml:space="preserve">Quelle: </w:t>
      </w:r>
      <w:r>
        <w:t>https://mcp.opencaselaw.ch/entscheid/ge_gerichte_ATAS_356_2007</w:t>
      </w:r>
    </w:p>
    <w:p>
      <w:r>
        <w:t>FR: GE_GERICHTE ATAS/356/2007 du 2 avril 2007</w:t>
      </w:r>
    </w:p>
    <w:p>
      <w:r>
        <w:t>IT: GE_GERICHTE ATAS/356/2007 del 2 aprile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#?448 &lt;1!%="%" / =!&gt;% " =%1=!%" , =",@=4-=? "=A %!1.</w:t>
      </w:r>
    </w:p>
    <w:p>
      <w:r>
        <w:rPr>
          <w:b/>
        </w:rPr>
        <w:t>E. 7</w:t>
      </w:r>
    </w:p>
    <w:p>
      <w:r>
        <w:t>&lt;1!% ,% , "4%4== ,27! 2))(. 6. ! ==" &lt;1!% / =!&gt; % %%% %!!% =%1 = !%" , =",@ =4. :. B% ;8,!/2))(%"49&lt;,2))8 &lt;% 4!"?448 &lt;1!% / =!&gt;%. (. C%%!"= / "=! C"%/4%,%D #C1% !D • 24",2))8E ! / "%%'- %%%"- ! ,%%/"=&gt; %% !=@" %%'% "%" 1=-F=&gt; + % =",@!="!% %%'% "%" 1=. • G4",2))8 %% !=@" %%'%%%" - ! "%%44" =;&lt;,;99)%-, =%% / =1 - = % !1 "%% ;79F(;74.G:. • ;94",2))8+ % =",@!="!% %%' % "%" 1=%%%"-F, =",@- ; &lt;,2))) % F44% ! 7;!2))("%% GF:)G4.7). #C1% .D • (4",2))8 =",@ = "%/!% =/!" A % &gt;,H$I%%%"-F,%," 22 &lt; 2))) =%% / =1 (F2:9 4. 2: =&gt;</w:t>
      </w:r>
    </w:p>
    <w:p>
      <w:r>
        <w:t>5678952))( 75: + % /=1 -% &gt;,= % E44% ! ;%/;99G7),2))). • ;74",2))8+ % /=1 -% &gt;,%%%"-F,%J,!% (F2:94.2: $% -F,&lt; ,27!2))("%% 8F)6(4.6). • 2;4",2))8#K%4 %%, /-% %%%" - ! ,% !" =% ::2 4. 6: ; "!/2)));L%2));% GF)(84.9: ;&lt;2))2;, 2))(.=!!%%,%"%"%4""=&gt; + %%%% =="%,EMN?. • : ! 2))8 + % %%% =="%, %%%" - =%% /=1"%% 68;4.9)27!2))(.</w:t>
      </w:r>
    </w:p>
    <w:p>
      <w:r>
        <w:rPr>
          <w:b/>
        </w:rPr>
        <w:t>E. 8</w:t>
      </w:r>
    </w:p>
    <w:p>
      <w:r>
        <w:t>;2 ! 2))8 / % 4!" ! -C!%% 4.((F2(84.9:,% ! % !=% "4-C=%. G. ! F%=4!" F/,%.</w:t>
      </w:r>
    </w:p>
    <w:p>
      <w:r>
        <w:rPr>
          <w:b/>
        </w:rPr>
        <w:t>E. 9</w:t>
      </w:r>
    </w:p>
    <w:p>
      <w:r>
        <w:t>#-"%"1 "E&lt;1. ' ;. F%. 2: 4" " / =1 =",@ =4,,,%%, %" ;8 "!/;997H+I %",1;&lt;,2)))&gt;1=" ,.- &lt;%%= C =%% %E=%1H%.;22% ;27 ,0I&lt;1 ,!="%% F%.87. ; 4" "=",@=4 2:&lt;;9G2HI%E &gt;, /% =;L%2))7 % =&gt;-F44"%"%!H%.;62IA"% F44=%1 / " "=%% "%!"=&lt;1 ,. 2. #F%.22+H,%,1 =;&lt;,2)))I ,=%% %- %!1%=%1" 4!"!%A%.;22;27;6;%;62O%.7E:+F==-% =1!%%E%4"H.;I.?-&lt;%=%% %E=%1= E 44"%=%% %1!%" , /=1A%%",%!%!!% ,% =%% % 1!%" , / =1 A%% ",%!%!!% !1H4.%.26+I. &lt;%E=%% %%EF, /=1A%%</w:t>
      </w:r>
    </w:p>
    <w:p>
      <w:r>
        <w:t>5678952))( 65: !!% !1%"B% !!% ,H + ;2G27)O +;29666I. 7. C=&gt; &lt;1 =!&gt; % = &lt;1!% ;( 4", 2))( " =%1 = !%" , =",@ ! . ?448 =%4 %&lt;1!%"%"4!"=B% &lt;% ;8,!/2))(. %=%%% C=% !1 ;; %/ ;99( C% =% 27 ! 2))( % E - &lt;1!% ,% ,A"%. # !% = % =%% - = % !1 = . % ;:F:G(4.2:H%8F)6(4.6)=&gt; $GF)(84.9: =&gt; #K%%68;4.9)=&gt; + %%%%=="%, I% --=!% ;6GF;224.;: %"B%@% "&lt;E"%""=%%% =",@ "4 . . % E A0"= !%% 8F897 4. ;) H;:F:G(4.2:D2I%0 %!%% 86F)(;4.):H;6GF;224.;:D 2I %-C%!- %E.!%% ((F2(84.9:. 6. 4!"!% E &lt;= = &lt; "%!% = =%1 &lt;-F !!% %4% =%% % ! &lt;% ," /""4 %% =%% % E %"B% !=% !%% 0. %"B% % " %A !!!"1F%.;2 F =",@=4 , ,,% % , %" ;G , ;9G6 H 2I %A "1!% 0 % =" H + =/" 7(5)2 ;G &lt;% 2))7I :. "!!%=J=" "%%1%%H%.87.2% G9$.; =" !%%, ;2=%!/;9G:I.</w:t>
      </w:r>
    </w:p>
    <w:p>
      <w:r>
        <w:t>5678952))( :5: *</w:t>
        <w:tab/>
        <w:t>/ )(</w:t>
        <w:tab/>
        <w:t>*</w:t>
        <w:tab/>
        <w:t>'</w:t>
        <w:tab/>
        <w:t>(*</w:t>
        <w:tab/>
        <w:t>*</w:t>
      </w:r>
    </w:p>
    <w:p>
      <w:r>
        <w:t>01232 ,,</w:t>
        <w:tab/>
        <w:t>4</w:t>
        <w:tab/>
        <w:tab/>
        <w:t>522 2 6 7%#</w:t>
        <w:tab/>
        <w:t>89 ;. ,% %% !=@" %%'% "%" = E%4" !=% !!! ((F2(84.9:=&gt; #K% + % %, - % 4, .- %"B%!=% "% &gt;27!2))(&lt;-F!!% %4%. 2. C@ !%%- /. 7. %-=" %1%%. 6. 4!=% -F=,%4!%="%B% " 7) &lt; &gt; %4% = = !! " "</w:t>
      </w:r>
    </w:p>
    <w:p>
      <w:r>
        <w:t>/4" " #?KP?4-(())6 % A!=. " =% B% =1". !"! % D I - A%!% - " % " /% % = "%%-"O/IA==-!%4%!=, ! %% % "OI=%1% ="%%.#!"! %%=%""!%"!""%%I/I%I0</w:t>
      </w:r>
    </w:p>
    <w:p>
      <w:r>
        <w:t>/4" " ==%!%&gt;-F , ",/.!"! !%!@ =, - % &lt;% - " %%-" % F,== -"%"A=" "%H%.;72;)(%;)GI.</w:t>
      </w:r>
    </w:p>
    <w:p>
      <w:r>
        <w:t>144&gt;</w:t>
      </w:r>
    </w:p>
    <w:p>
      <w:r>
        <w:t>@#</w:t>
      </w:r>
    </w:p>
    <w:p>
      <w:r>
        <w:t>" %</w:t>
      </w:r>
    </w:p>
    <w:p>
      <w:r>
        <w:t>"</w:t>
      </w:r>
    </w:p>
    <w:p>
      <w:r>
        <w:t>=4! ="%B%%%4"A=%-CEC444" " =144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