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https://mcp.opencaselaw.ch/entscheid/ge_gerichte_ATAS_356_2003</w:t>
      </w:r>
    </w:p>
    <w:p>
      <w:r>
        <w:t>FR: GE_GERICHTE ATAS/356/2003 du 16 décembre 2003</w:t>
      </w:r>
    </w:p>
    <w:p>
      <w:r>
        <w:t>IT: GE_GERICHTE ATAS/356/2003 del 16 dicembre 2003</w:t>
      </w:r>
    </w:p>
    <w:p>
      <w:pPr>
        <w:pStyle w:val="Heading2"/>
      </w:pPr>
      <w:r>
        <w:t>Volltext</w:t>
      </w:r>
    </w:p>
    <w:p>
      <w:r>
        <w:t>!" "</w:t>
      </w:r>
    </w:p>
    <w:p>
      <w:r>
        <w:t>#$%&amp;$#'((&amp;</w:t>
      </w:r>
    </w:p>
    <w:p>
      <w:r>
        <w:t>#$%&amp;$#'((&amp; )#&amp;*+#'((&amp; ,) ) - )</w:t>
      </w:r>
    </w:p>
    <w:p>
      <w:r>
        <w:t>" $+ ./ '((&amp; $0 1/</w:t>
      </w:r>
    </w:p>
    <w:p>
      <w:r>
        <w:t>" 222222222222</w:t>
      </w:r>
    </w:p>
    <w:p>
      <w:r>
        <w:t>33 ) ! 45 6 ) "#$% &amp;$&amp;&amp;</w:t>
      </w:r>
    </w:p>
    <w:p>
      <w:r>
        <w:t>&amp;'</w:t>
      </w:r>
    </w:p>
    <w:p>
      <w:r>
        <w:t>($)%(</w:t>
      </w:r>
    </w:p>
    <w:p>
      <w:r>
        <w:t>)&amp;#'&amp;)$**' 3 )</w:t>
      </w:r>
    </w:p>
    <w:p>
      <w:r>
        <w:t>&amp;+ , -............/ ! 0! 1 &amp;2#%/ 0!"! &amp;' 34$**'0 0"50677 8("56 94: 1" "06(40!+ $+ 0!0#7!4$**'/6 3!0 0/ ;6641060" "004+ '+ ,-............7 !! "506 &amp; !06? !4!/;3"0 7&gt;! 05 ; 3 7 77+ "/ 3 77 !&gt;5 0 0 0 0 : 0 0 !+5/""@ ;6 "A 40 6&gt;&gt;" B /360C 64! 0 " 64 " : 7 4 !:17 D+ #+ 0! "" 0 &amp; 3089+</w:t>
      </w:r>
    </w:p>
    <w:p>
      <w:r>
        <w:t>70F 10!;,-............ "7 !=0 006" "06 D/;6 7/?77'+000 0!"0/"?00 04/;664"1060!&gt;5 "+""@ / 7 /;,-............60!!"0!" 0 04:1" "/ 0 00 +1/6 0" 50!07#7!4 $**'/"0!""&amp; 0 "/ B ( " H" ! 8 "!006 I$*$29+-6#2+&amp; /"":6</w:t>
      </w:r>
    </w:p>
    <w:p>
      <w:r>
        <w:t>(#)%(</w:t>
      </w:r>
    </w:p>
    <w:p>
      <w:r>
        <w:t>)&amp;#'&amp;)$**' 0!A! ; &gt; !:6""!0 +"!060 00":6 4&gt;0"" 00"!3;6 00!8&amp;2 0 ; 7 0 ? 7 !! : , -............+</w:t>
      </w:r>
    </w:p>
    <w:p>
      <w:r>
        <w:t>6A"0""""0606 " "/06 ;6 0!3:&gt; 0!+1 0!";36!/;6"606 " "+44?6 :0/0 0!/ 0! 4 0!40,-............: 0640!+</w:t>
      </w:r>
    </w:p>
    <w:p>
      <w:r>
        <w:t>(%)%(</w:t>
      </w:r>
    </w:p>
    <w:p>
      <w:r>
        <w:t>)&amp;#'&amp;)$**' ) 3 ) - )</w:t>
      </w:r>
    </w:p>
    <w:p>
      <w:r>
        <w:t>" 7 8</w:t>
      </w:r>
    </w:p>
    <w:p>
      <w:r>
        <w:t>&amp;+ KL " 8</w:t>
      </w:r>
    </w:p>
    <w:p>
      <w:r>
        <w:t>&amp;+ 3L</w:t>
      </w:r>
    </w:p>
    <w:p>
      <w:r>
        <w:t>$+ 7 "0;M"47 "!B 0 0! 0 '* 3 05 7 " " 0! 0! 17!0!0/-?NO?7;E/E**#</w:t>
      </w:r>
    </w:p>
    <w:p>
      <w:r>
        <w:t>/ H "+ ! 0 F 9 0; H ; 0! 0!1"00!;!L19H"" ; 7 "40 00!L9" &gt;00"!+- ! " !! ! !!9199(0/17!0! 0"" 5;M040! 41+ ! 0 A0"4/ ; 3 ! M M&gt; 0 "5 " 0 + - !&gt; 3 ! 0! ;! M4"" 0 ;!!H"!0!8+&amp;'$/&amp;*E&amp;*G9+</w:t>
      </w:r>
    </w:p>
    <w:p>
      <w:r>
        <w:t>&gt;775F ,( P</w:t>
      </w:r>
    </w:p>
    <w:p>
      <w:r>
        <w:t>"!0F Q</w:t>
      </w:r>
    </w:p>
    <w:p>
      <w:r>
        <w:t>"!B ;!"7H";6:6777!0! 0"&gt;77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