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ATAS/355/2009 vom 28. Januar 2009</w:t>
      </w:r>
    </w:p>
    <w:p>
      <w:r>
        <w:t>GE Cour de justice, 2009-01-28, FR</w:t>
      </w:r>
    </w:p>
    <w:p>
      <w:r>
        <w:rPr>
          <w:b/>
        </w:rPr>
        <w:t xml:space="preserve">Quelle: </w:t>
      </w:r>
      <w:r>
        <w:t>https://mcp.opencaselaw.ch/entscheid/ge_gerichte_ATAS_355_2009</w:t>
      </w:r>
    </w:p>
    <w:p>
      <w:r>
        <w:t>FR: GE_GERICHTE ATAS/355/2009 du 28 janvier 2009</w:t>
      </w:r>
    </w:p>
    <w:p>
      <w:r>
        <w:t>IT: GE_GERICHTE ATAS/355/2009 del 28 gennaio 2009</w:t>
      </w:r>
    </w:p>
    <w:p>
      <w:pPr>
        <w:pStyle w:val="Heading2"/>
      </w:pPr>
      <w:r>
        <w:t>Volltext</w:t>
      </w:r>
    </w:p>
    <w:p>
      <w:r>
        <w:t>Siégeant : Doris WANGELER, Présidente;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A/686/2009 ATAS/355/2009 ARRET DU TRIBUNAL CANTONAL DES ASSURANCES SOCIALES Chambre 1 du 24 mars 2009</w:t>
      </w:r>
    </w:p>
    <w:p>
      <w:r>
        <w:t>En la cause</w:t>
      </w:r>
    </w:p>
    <w:p>
      <w:r>
        <w:t>Madame O__________, domiciliée au LIGNON, comparant avec élection de domicile en l'étude de Maître BROTO- ANGHELOPOULO Diane recourante</w:t>
      </w:r>
    </w:p>
    <w:p>
      <w:r>
        <w:t>contre</w:t>
      </w:r>
    </w:p>
    <w:p>
      <w:r>
        <w:t>OFFICE CANTONAL DE L'ASSURANCE-INVALIDITE, sis rue de Lyon 97, Genève intimé</w:t>
      </w:r>
    </w:p>
    <w:p>
      <w:r>
        <w:t>A/686/2009 - 2/3 -</w:t>
      </w:r>
    </w:p>
    <w:p>
      <w:r>
        <w:t>Attendu en fait que Madame O__________, en Suisse depuis le 5 décembre 1993, a déposé une demande de prestations auprès de l'OFFICE CANTONAL DE L'ASSURANCE-INVALIDITE (ci-après OCAI) le 3 décembre 2004 ; Que par décision du 28 janvier 2009, l'OCAI a rejeté sa demande, au motif que les conditions d'assurance n'étaient pas réalisées ; Que l'intéressée, représentée par Maître Diane BROTO-ANGHELOPOULO, a interjeté recours le 2 mars 2009 contre ladite décision ; Qu'elle a cependant, par courrier du 13 mars 2009, déclaré le retirer ;</w:t>
      </w:r>
    </w:p>
    <w:p>
      <w:r>
        <w:t>Considérant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 ; Que sa compétence pour juger du cas d’espèce est ainsi établie ; Que le recours a été retiré ; Qu’il convient d’en prendre acte et de rayer la cause du rôle ;</w:t>
      </w:r>
    </w:p>
    <w:p>
      <w:r>
        <w:t>A/686/2009 - 3/3 - PAR CES MOTIFS, LE TRIBUNAL CANTONAL DES ASSURANCES SOCIALES : Statuant A la forme : 1. Déclare le recours recevable. Au fond : 2. Prend acte du retrait du recours. 3. Raye la cause du rôle. 4. Renonce à percevoir un émolument.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