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ATAS/355/2007 vom 2. April 2007</w:t>
      </w:r>
    </w:p>
    <w:p>
      <w:r>
        <w:t>GE Cour de justice, 2007-04-02, DE</w:t>
      </w:r>
    </w:p>
    <w:p>
      <w:r>
        <w:rPr>
          <w:b/>
        </w:rPr>
        <w:t xml:space="preserve">Quelle: </w:t>
      </w:r>
      <w:r>
        <w:t>https://mcp.opencaselaw.ch/entscheid/ge_gerichte_ATAS_355_2007</w:t>
      </w:r>
    </w:p>
    <w:p>
      <w:r>
        <w:t>FR: GE_GERICHTE ATAS/355/2007 du 2 avril 2007</w:t>
      </w:r>
    </w:p>
    <w:p>
      <w:r>
        <w:t>IT: GE_GERICHTE ATAS/355/2007 del 2 aprile 2007</w:t>
      </w:r>
    </w:p>
    <w:p>
      <w:pPr>
        <w:pStyle w:val="Heading2"/>
      </w:pPr>
      <w:r>
        <w:t>Volltext</w:t>
      </w:r>
    </w:p>
    <w:p>
      <w:r>
        <w:t>!""##$ %%"##&amp;</w:t>
      </w:r>
    </w:p>
    <w:p>
      <w:r>
        <w:t>'( )( * ' (* * *+,- $ " . "##&amp;</w:t>
      </w:r>
    </w:p>
    <w:p>
      <w:r>
        <w:t>!"# $%&amp;$ '( ")* +#*!!",#*!!-* .(' /* !" !"#$%01(2 !"! * ((3 (4 (</w:t>
      </w:r>
    </w:p>
    <w:p>
      <w:r>
        <w:t>( *!/5$1</w:t>
      </w:r>
    </w:p>
    <w:p>
      <w:r>
        <w:t>6 3 (( ( (((( 7*8*789! :;)/ &amp;0$%&gt;%11? %&gt;@ / $A B7"*!$C)*";%11? $1D"/";! ;!)"D *)#!+!!" # $0?1 * # $0?1 "# !* ! $E !#"; $0EFA %A ( /88 $C ! B7"* )#*# ; ! )"D * !#)*7)"*#!+!)#+5)8G) /!#)H!*"7A &amp;A B7"* ! !+ * !+ !#8*8 $E *; %11? * #*# ""G# ;*!%@*;%11?A CA I**"#) ;!#)"!I#*;8*+*J (I7*!"J • $C +"; %11? !"! 8 **** ! E +";%11?!!)((())!; +* G ,+ ! )#+5 &amp;$ *; %11? ,#+* K 8A%1E,?&amp;% F1 * G ,+ ""* ! "7 #** ! 8A C$,EE@ E@A **!G*G,+*L$B+%11&amp;)**! ; )7 ! $&amp;0,CC%8A 0@ ! 7## ! )#+5 ! () M:N )D ! G ,# +* #*# 88# BG, &amp;$ !#";$0EE )K+!D$B*$00EA$0EE :+* )5#G"*?1O!)**!;)7 GH)G* G )** ! ; )7 *8## &amp;$ !#"; $0EE K 4!*!;)7!G*!.9/M.N#**! C1,1?&amp; 8A C1 * "**8# K )#*!"7A )*"; $00E 4!* ! ; )7 ! . +* *8## K :)**!;)7!?C,E%@8A$1A • $&amp;!#";%11? :8"# ;!#G)** !*P)!*!"7P+*#*##J **!;)7!*!"7$EA$%A$0EF &amp;&amp;,@1E8AF1 *#Q*BG,K!*!#)*!#+ &amp;&amp;,%C&amp;8A01 ** ! ; )7 ""* ! "7 + *#Q* ??,F@%8A?1</w:t>
      </w:r>
    </w:p>
    <w:p>
      <w:r>
        <w:t>&gt;&amp;0$%&gt;%11? &amp;&gt;@ • $0!#";%11? ;!#G!!) (R G, 8" G )** ! * K )*7 #** #G!$C$,EE18AF1 *%1E,?&amp;%8AF16??,F@%8A?1A • $&amp;8#+%11F !)(R#)!G)**! ;)7&amp;$!#";%11?#**!%$?,?$E8A@1*GG )!*"7#**!$FC,F&amp;%8A?@M*%$?,?$E8A@16C$,EE@8AE@N 8"#"*K!E+";%11?A (I7*!AJ • !)#+5!8*!)*!)***# F+";%11?G!"!#**88#!)$!#"; $0E1*G)**!;)7"#!*"7 * BG,&amp;$*;%11? #**!8A?E&amp;,0FC E@A @A %1 8#+ %11F ; * ! 8"# !"!GI"**!%F$,1CF8AC1+*K!"!* ")*!#)8"#+*;+*A ?A !"!8"# 0"%11F Q*!,!+!** !"!,)8"#!,;+*A FA (G #*#7!#KB7A ' $A ,*A %@ ! 8#!# ; )7 ! )#+5 )8 + ++**+!*#!$F!#";$00&amp;M4N *#+7$B+%111 D7)#!!!+AG B**)!I!)**!*K)*7M*A$%%* $%&amp;!+6N B7!!!+")#**!,*AF&amp;A $!8#!#)#+5)8!%@B$0E%MN *K D+ ;*!!)$S*%11&amp; !* )DG,88#*#*"M*A$C%N H#*!,88)*7 ;!#!#)**!#*"#)B7!!+. %A (,*A%%4M+*+7!)$B+%111N !!+ )**!*G!*"7*)*7# 8"#"*H*A$%% $%&amp; $C$*$C%T*A&amp;K@4,))G* )7"**K*8#MA$NA/GB* )**! *K)*7)!K!88#*)**!* 7"*# !+!;)7H**#+*"*""*!!+ * )** ! * 7"*# ! + ! ; )7 H** #+*"*""*!!"7M8A*A%C4NA</w:t>
      </w:r>
    </w:p>
    <w:p>
      <w:r>
        <w:t>&gt;&amp;0$%&gt;%11? C&gt;@ B*K)**!**K,+!;)7H** ""*!!"7*#Q*!""*!!+M 4 $%E%&amp;1T 4$%0CCCNA &amp;A I)D B7 ! )"D * !# )*7 ) "*# ! +!)#+5!!"!A!*)*** !I)* !"7 $E!#";$0EF !I*)*$E*;%11? !*KG B7"*!!+*!+H#*A ( !"* )!* )** G )!* "7 ) A * ! ?E&amp;,0FC 8A E@ *! G G ) " *!$C$,EE18A$1 *%1E,?&amp;%8AF16??,F@%8A?1A(,7* !!"! +*88*!8!!*8 ):$&amp;!#";%11?M****!,)**!;)7K!* !"7!&amp;&amp;,@1E8AF1*!??,F@%8A?1+*#Q*BG,!+N!D G !"! #** 88# K : B ! "7 $E !#";$0EFA#G +*!,#*!"**#) !)(R$&amp;8#+%11FT88* 8! !, )* ,+!)#+5H**&amp;$!#";%11?!&amp;$*; %11?* !,*)* )**!;)7K!*!"7! C$,EE@8AE@ MG,:!G"**!&amp;&amp;,@1E8AF1N*** *#Q*!BG,""*!!+!,+!)#+57;A A !* K H6#) "** ! &amp;C$,0EF 8A C@ M?E&amp;,0FC8AE@J%N*6!*"**!F1,0C18A1@M$C$,EE18A$1J %N ! * G I* A G !* K " "**!%F$,1CF8AC1A CA 8"#"* K B)! !) B !#*"* ) )*7 BG, ""* ! *8* ! )** ! * ! !" B* !+# ;##8 ! ** )** !* K ! *#Q* ")* "** ! 6A *#Q* * # *H """#7,*A$%!,!)#+5)8 + ++* * +!*# ! $E + $0EC M %N *H #7"* 6 * )# M 4 );# &amp;?&gt;1% ! $E B* %11&amp;N @A #""*)L )#!#**7**M*AF&amp;A%* E0'A$!)#!!"**+!$%)*";$0E@NA</w:t>
      </w:r>
    </w:p>
    <w:p>
      <w:r>
        <w:t>&gt;&amp;0$%&gt;%11? @&gt;@ * / )( * ' (* *</w:t>
      </w:r>
    </w:p>
    <w:p>
      <w:r>
        <w:t>01232 ,, 4 522 2 6 !$" 7 $A +* ! )#+5 ! 8* ! ) * ! ) K *8# ! ")* ! A "" ! %F$,1CF 8A C1 K ! ) ((( 8+ ! " G ! *#Q*")*!!#* !D$E*;%11?BG, ""*!*8*A %A I5!"**G!;A &amp;A *G)#!*7**A CA 8")*!GI)+*8"*)#*Q* ! !# ! &amp;1 B !D *8* )D ! ; 8#!# M(/RU/8G? ?11C N )+!"*D!!* ); 8"#"*H*AE%!8#!# ;8#!#!$F B%11@M 4NT"#"!!*!G "*8* "5!)+*)*7*!*!"!*T!* Q* !# ; 8#!# ) + )* ) + #*G H !* ! ,*A C% 4A )#* Q* * )D ) ! * +G#"""5!)+ !+*Q*B*K,+A</w:t>
      </w:r>
    </w:p>
    <w:p>
      <w:r>
        <w:t>788D</w:t>
      </w:r>
    </w:p>
    <w:p>
      <w:r>
        <w:t>5(</w:t>
      </w:r>
    </w:p>
    <w:p>
      <w:r>
        <w:t>#!*</w:t>
      </w:r>
    </w:p>
    <w:p>
      <w:r>
        <w:t>#</w:t>
      </w:r>
    </w:p>
    <w:p>
      <w:r>
        <w:t>)8"!)#*Q***8#H)*GIKI888#!# !)788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