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ATAS/355/2003 vom 9. Dezember 2003</w:t>
      </w:r>
    </w:p>
    <w:p>
      <w:r>
        <w:t>GE Cour de justice, 2003-12-09, DE</w:t>
      </w:r>
    </w:p>
    <w:p>
      <w:r>
        <w:rPr>
          <w:b/>
        </w:rPr>
        <w:t xml:space="preserve">Quelle: </w:t>
      </w:r>
      <w:r>
        <w:t>https://mcp.opencaselaw.ch/entscheid/ge_gerichte_ATAS_355_2003</w:t>
      </w:r>
    </w:p>
    <w:p>
      <w:r>
        <w:t>FR: GE_GERICHTE ATAS/355/2003 du 9 décembre 2003</w:t>
      </w:r>
    </w:p>
    <w:p>
      <w:r>
        <w:t>IT: GE_GERICHTE ATAS/355/2003 del 9 dicembre 2003</w:t>
      </w:r>
    </w:p>
    <w:p>
      <w:pPr>
        <w:pStyle w:val="Heading2"/>
      </w:pPr>
      <w:r>
        <w:t>Volltext</w:t>
      </w:r>
    </w:p>
    <w:p>
      <w:r>
        <w:t>!" "</w:t>
      </w:r>
    </w:p>
    <w:p>
      <w:r>
        <w:t>#$%&amp;'#())*#)(# #*&amp;&amp;#())* +</w:t>
      </w:r>
    </w:p>
    <w:p>
      <w:r>
        <w:t>" ' ,- ())* (.- /-</w:t>
      </w:r>
    </w:p>
    <w:p>
      <w:r>
        <w:t>0- 12222222222</w:t>
      </w:r>
    </w:p>
    <w:p>
      <w:r>
        <w:t>1 30 !" #$%&amp;'( %)*</w:t>
      </w:r>
    </w:p>
    <w:p>
      <w:r>
        <w:t>+,-.+</w:t>
      </w:r>
    </w:p>
    <w:p>
      <w:r>
        <w:t>-/01-, 2- ,- 4</w:t>
      </w:r>
    </w:p>
    <w:p>
      <w:r>
        <w:t>/3 #") 4444444444 5%+6' 7 6** ")" "8%")%*"9:);""2 " "*%+"!%2 86(%?)%$** )) (% %(% %A="*"%"66";3</w:t>
      </w:r>
    </w:p>
    <w:p>
      <w:r>
        <w:t>6*@)!('!""/B$, ,3 3 "*%% " /. =% , 2! CC</w:t>
      </w:r>
    </w:p>
    <w:p>
      <w:r>
        <w:t>C</w:t>
      </w:r>
    </w:p>
    <w:p>
      <w:r>
        <w:t>D# 5%+6'%7=*66%%3 $!% '(&gt;**%*!""*%+"!"/ )%,0!, =! )6% " 6 "%% *; %( &amp; 6*%" " %%3 C8;% " %$*% 6 " % " ) " "A )% @)3 03 "//E, 2!@6%&gt;&gt;8&amp; *6 =*"/B$ , ,(%***&amp;"8@)&gt;(% G*&amp;8%"+%3 %"%&gt;*66(%6" %"*%6*%""/$/B$%66%%" =%6""%$ ! )) % %( &amp; % 8&amp;%)%'"9:);5 8%)6%"%%%(&amp;6*%""%% &gt;8%%%$**5373 "%% " %% )6% &gt; 8* %* &amp; % " %* L""A)%)%M53/23/ 7386%%!&gt;%8 6*3 6"!%$**""%%%(&amp;6*%""%%6 &gt;%L"%)%""*%+"5313276"6""A)%! 8*%66%&amp;66"(%!6!86)6%"%% %(&amp;6*%""%%M53/3/ 7!6%%%"8 %8""%%!%%&gt;"="8@)5 %A="6*6%"66";&amp;)%+)6!"//.$!%K = 5/.O ,73 " /, )% 1 = &gt;% ** * &amp; "%?%$**"8$%;%%*&amp;"*" %%3 %$*&gt;&gt;8 =%6" % ** 9*6%$ P*(%6%"*"&amp;)%+)6(%**;)&amp;)%+)6! 6%%)6*"*"6"%(%*%(&amp;)66% '3J =;*&gt;86%$"%))"%&gt;8@)% *6*)%()"%%"6*%""%%"8*"" "*%+"!&gt;8&gt;8"%%%"%%(66%&gt;*6 8")%%%6(%?%(%38;%"8 J //,63,2B!&gt;% @6%&gt;))&gt;%%O L5Q7"6%%!%6*%*658")%%%7 "%&amp;6*%!%$=%(!6&gt;%)'" 563@3$** %E!%)&amp;R%%)*! * %(%* %( 6 %') @%() &amp; *"E6(%S6%"%@%")%*"9:);!)6 "83/3/3 3</w:t>
      </w:r>
    </w:p>
    <w:p>
      <w:r>
        <w:t>(*%*!6*&gt;%@%(%*6 % " )6 "%6%$ &amp; " *"! % ;%&gt; " "%%; %)+&amp;R%"+%+"@)66%!66%9:)*!" %"*R%**))9:))6HR666&amp;%% &gt;R% (% "R@)% % "%% %( " 3 /2 / )6%3%")"R%@6*)$%+ *;)%$**""%%%(&amp; 6*%""%%6&gt;%!6%"*6%"6""%(! "R%(%"%*")"=%6"%)$$6" 66%""R%(%"%*!%"R@%(%*%* "R*"3 "R)!*6 R%@*%(%*%*+&amp;)6</w:t>
      </w:r>
    </w:p>
    <w:p>
      <w:r>
        <w:t>+0-.+</w:t>
      </w:r>
    </w:p>
    <w:p>
      <w:r>
        <w:t>-/01-, 2- ,- 6%+""*%+""R3132 5(%*;)"R?</w:t>
      </w:r>
    </w:p>
    <w:p>
      <w:r>
        <w:t>!6*%*!&gt;%*I(%*&amp;)66%&gt;%(%** %! 6 % " "%(! " 99 %(%* %( &amp; 6% )673 %% "! " ) P "%%(")%%%(6*%* *$%" ) &gt;% 6 5 J//,B2!///,01%"3,* %6*'"!")%!"*%%"*! "%(I*&amp;%6"%")%*"&amp;3</w:t>
      </w:r>
    </w:p>
    <w:p>
      <w:r>
        <w:t>5 5 5</w:t>
      </w:r>
    </w:p>
    <w:p>
      <w:r>
        <w:t>+.-.+</w:t>
      </w:r>
    </w:p>
    <w:p>
      <w:r>
        <w:t>-/01-, 2- ,- 04</w:t>
      </w:r>
    </w:p>
    <w:p>
      <w:r>
        <w:t>" 6-</w:t>
      </w:r>
    </w:p>
    <w:p>
      <w:r>
        <w:t>/3 *($3</w:t>
      </w:r>
    </w:p>
    <w:p>
      <w:r>
        <w:t>" 6</w:t>
      </w:r>
    </w:p>
    <w:p>
      <w:r>
        <w:t>,3 8")3 23</w:t>
      </w:r>
    </w:p>
    <w:p>
      <w:r>
        <w:t>*&gt;!"*%%"(%"%&amp; %6("*%%"%"*3 3 %&gt;6*";%3 03 R6( %.!.</w:t>
      </w:r>
    </w:p>
    <w:p>
      <w:r>
        <w:t>!% @)6%3 "*% 6 ? 6;*3 )*)% "% O 7 %"%&gt; @) &gt;R "*%% "*% $% % 6 " "*%%&gt;*H$7@66&gt;)% R% "("*%($3)*)%")%)I " 6(! &gt;% =%! %% &gt; "*%% &gt;* R(66 " &gt;**@6*"%*53/2,!/ ./ K73</w:t>
      </w:r>
    </w:p>
    <w:p>
      <w:r>
        <w:t>;&lt;&lt;%O %%</w:t>
      </w:r>
    </w:p>
    <w:p>
      <w:r>
        <w:t>6*%"O $$%</w:t>
      </w:r>
    </w:p>
    <w:p>
      <w:r>
        <w:t>6%&lt;)"6*?%&lt;%*@6%!&amp;R&lt;&lt;%&lt;*"*" %C*%"R &amp;R )%6;&lt;&lt;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