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ATAS/354/2011 vom 26. Januar 2007</w:t>
      </w:r>
    </w:p>
    <w:p>
      <w:r>
        <w:t>GE Cour de justice, 2007-01-26, FR</w:t>
      </w:r>
    </w:p>
    <w:p>
      <w:r>
        <w:rPr>
          <w:b/>
        </w:rPr>
        <w:t xml:space="preserve">Quelle: </w:t>
      </w:r>
      <w:r>
        <w:t>https://mcp.opencaselaw.ch/entscheid/ge_gerichte_ATAS_354_2011</w:t>
      </w:r>
    </w:p>
    <w:p>
      <w:r>
        <w:t>FR: GE_GERICHTE ATAS/354/2011 du 26 janvier 2007</w:t>
      </w:r>
    </w:p>
    <w:p>
      <w:r>
        <w:t>IT: GE_GERICHTE ATAS/354/2011 del 26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LAI ; Que s'agissant toutefois des périodes durant lesquelles l'assurée peut prétendre à l'octroi d'une rente, la Cour de céans s'est bornée à prendre acte de ce que l'OAI admettait que l'incapacité de travail était entière du 16 novembre 2003 au 31 décembre 2004 et depuis le 11 août 2006, et a elle-même jugé que tel était le cas également durant la période antérieure au 16 novembre 2003 et du 1er janvier 2005 au 10 août 2006 ; qu'il convient ainsi de préciser que l'assurée a droit à une rente entière d'invalidité depuis le 1er août 2002 conformément à l'art. 48 al. 2 LAI ;</w:t>
      </w:r>
    </w:p>
    <w:p>
      <w:r>
        <w:t>A/790/2007 - 5/5 - PAR CES MOTIFS, LA CHAMBRE DES ASSURANCES SOCIALES : Statuant sur demande en interprétation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