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ATAS/354/2007 vom 2. April 2007</w:t>
      </w:r>
    </w:p>
    <w:p>
      <w:r>
        <w:t>GE Cour de justice, 2007-04-02, DE</w:t>
      </w:r>
    </w:p>
    <w:p>
      <w:r>
        <w:rPr>
          <w:b/>
        </w:rPr>
        <w:t xml:space="preserve">Quelle: </w:t>
      </w:r>
      <w:r>
        <w:t>https://mcp.opencaselaw.ch/entscheid/ge_gerichte_ATAS_354_2007</w:t>
      </w:r>
    </w:p>
    <w:p>
      <w:r>
        <w:t>FR: GE_GERICHTE ATAS/354/2007 du 2 avril 2007</w:t>
      </w:r>
    </w:p>
    <w:p>
      <w:r>
        <w:t>IT: GE_GERICHTE ATAS/354/2007 del 2 aprile 2007</w:t>
      </w:r>
    </w:p>
    <w:p>
      <w:pPr>
        <w:pStyle w:val="Heading2"/>
      </w:pPr>
      <w:r>
        <w:t>Volltext</w:t>
      </w:r>
    </w:p>
    <w:p>
      <w:r>
        <w:t>!"##! $%"##!</w:t>
      </w:r>
    </w:p>
    <w:p>
      <w:r>
        <w:t>&amp;' (' ) &amp; ') ) )*+, " - "##!</w:t>
      </w:r>
    </w:p>
    <w:p>
      <w:r>
        <w:t>!"#$#% &amp;' ( )</w:t>
      </w:r>
    </w:p>
    <w:p>
      <w:r>
        <w:t>) ''&amp;''</w:t>
      </w:r>
    </w:p>
    <w:p>
      <w:r>
        <w:t>!" *++ ##,-$ .' )!"</w:t>
      </w:r>
    </w:p>
    <w:p>
      <w:r>
        <w:t>./01.$,,1 &amp;$./&amp; . #+ + 2&amp;34 5 6"7 ) " 34 6'' 8" "6&amp;! #%!#99:27+ $+ $,,0)$,,:6"6)!;))!) )88)"3 !" &amp; ))34 !';*?@ A "; B8) )A)5 C)#/#19&amp;,# #--08+#, C)#1#09&amp;,$ #:61$18+/- C)0$#:: #6%918+1- C)#%,,9&amp;,# #69#$8+1- C)#9//%&amp;,# 01$8+ C)D) #/,8+ :18+1-</w:t>
      </w:r>
    </w:p>
    <w:p>
      <w:r>
        <w:t>) $,6/1#8+ 0+ #3)!D$,,:''");6"A63B)3 "B)3)3)))!)3")")93)!D$,,: B)6"A6) )!)) ;E3)+ :+ #F$,,-''A 8++A6E!6"; ! !" &amp; )) + 8+ 33)!" 9B!D$,,-+ -+ "@G 3 ))'' F $,,/ ; 8"B $,,1 &amp; A") !" &amp; )) A6 8)+ /+ #-8"B$,,1''!!3) 8''&amp; B)A))!) 6"))3"!A) "A) ));6) 8))G+ 1+ #-8"B$,,16" D " 63 " F) ; 6) 6'' 8) B A ) 8 !D!) ))!)!" E 3$,,#B) ! "3) 8 ; '' " 8! A6 6B) 3 8)+ '' B) D) 3 !" &amp; 688 ) 3 HG" 27 G!) 8 ) ; F) A !")) !) E!3 3) D ) +</w:t>
      </w:r>
    </w:p>
    <w:p>
      <w:r>
        <w:t>./01.$,,1 &amp;0./&amp; %+ #/ 8"B $,,1 688 6!D ! 6&amp;! ; ") ; '' A6 "8") ; !3)) "@G 3 3$,,-)63" )8;6" "8!+ 9+ "3 9!$,,1''))" " F) B) A6 6G) 6 )G 633) 8 ) A!!3)''&amp;B)")")A8) )3 B))) 4 DD))+ #,+ 'A")"G ";FG+ &amp; #+ 8!"!);6)+-/+#)+@+: GBIG) F $$B!D#9:#27 D) J))A )))3"B;6)+-/ 8" " 3)G"" ) /)D$,,,27 A ) )B ; 8" " 6&amp;! #% ! #99: 27+ '!3")3FG I34)")D+ $+ E )! 6)+ -/ " 33) ) ) AB I33)I)3B))F));2+#7+ 3)K)8!"AI!G" ! I)"" 3 " "33)2+$7+ 3"))F)"3 " F))BD+ 0+ 6DF) )G3)3) B6)!"!! " F)+ :+ 7E)! 6)+:9+#6 ) 3") " A 3)) 3)) " F) !3)) B AI)""I)3 I + D76)+-/+$B8 )))) ;)) 6 6))" !))B+&lt;) F)8" 3) 6))"A6 884 "&amp; ; )) "D+'3)F3 B) 6)" BG ! 33D 6&lt;) 33)"! 8);) " F)2 C $$!$,,: 1#$.,07+ 3 )!3 !D 3 A6 ))" " "3 )!!) G" !3E)" 688 6FABK))G36)"" A !3)!) ) ))"!3"))2 C#$:#:$ +$##9D0$- +-D)"8"7! 88)";</w:t>
      </w:r>
    </w:p>
    <w:p>
      <w:r>
        <w:t>./01.$,,1 &amp;:./&amp; " A) 8)+33))F)D 6)3 A) 3B3A6))"8 GA)6B));"" 3" 2 C#$-01- +$D.7)"@")3 ) F)8"2 C#,1D#-%+ +$D.DD)$7+))DG)633" ))8 B ! G 3" 3" ) !))B+ ) 3 3@ ; ))" AA )!3 !)L E&amp; ) "B)D 3" 2 C #$: #:$ + $ "F; )"7+ G) "8)@G))3B)3 )F)8 )EB 63" 2 C#$$### +.:)#,1D#/- +07+33))88);6M)) 6GF ) !4; G)E)&lt; !)) F)8!E4G+ ))33") 6!D8)"G!))!3) 8)A6 ) 3" 3!4))GB"3 33 "")"2 C#$/$:9 +:)"8"L8+)+/#)+ L C $0B$,,0%#9.,$7+ 76)+%9+#;03"B)A)G))8 3)))FG"3)DD)2+#7+)DD)!3")) ) ) ))8)33A" ) A8 3)) ) )" ; )) 3!) 2+ $7+ )D D) ) !3")) "D) "!"))I"2&lt;)4! )G) )+ :$ + #7L 3 I 3"); 8I" 34 2+07+ ' 6)+ 09 633) 8" " 6&amp;! 27 DD))@G"E)! 6)$/": 8" " 6&amp;B )" 6) %9 8" " 6&amp;! ) 6)-1 8" "6&amp; ) )@)G))8 3))+)!!"3 : 3 6)) 33) G! ) G3!) )"" 2+ #7+ !3") )D 6") E ))) ) )8 3))&lt;)))E!3"!) 2)+#$+$72+$7+ '6)+:#)D3))!)4B)A) ")"!;G! )3"B3B);)))B )8!"!)E 3) 6):-+ -+ 634 ) A !D!) 8) A &lt;! 23 ))!) ) &lt;) $,,0 ) $,,:7; )) !N)$,,: 4A8G 6'' # 3)!D $,,: 8!) ) A6 3) 3 3)3)N) )))!) )+</w:t>
      </w:r>
    </w:p>
    <w:p>
      <w:r>
        <w:t>./01.$,,1 &amp;-./&amp; ''))3A)E B ! )6 F! " 8!!BA8)A)G 4B !3") !!3)''&amp;A6#-8"B$,,1 3 &amp;) DD)+ ))G!))6)33)) 4A!3") D D) 3 J) )G ) ) 8 3)) 6)36;); B!)")D;6)+:9+# ;6)) 6"3") "8!3)) 8 3))+ 634 " F) )K) ""!!"" 4 A)63D) "8!3 E) !34 ! !D!)+ '6G) B@ ! B) ; D) !) !" &amp; 6 3 )! " 8 ) ; '') !3") D "+ /+ "A3)!) !)''B)"; "8!F) ! !D!) ) 3D8 "+</w:t>
      </w:r>
    </w:p>
    <w:p>
      <w:r>
        <w:t>./01.$,,1 &amp;/./&amp; ) . (' ) &amp; ') )</w:t>
      </w:r>
    </w:p>
    <w:p>
      <w:r>
        <w:t>/0 +</w:t>
      </w:r>
    </w:p>
    <w:p>
      <w:r>
        <w:t>#+ "BD+ /0</w:t>
      </w:r>
    </w:p>
    <w:p>
      <w:r>
        <w:t>$+ 6 !)3)!)+ 0+ B)''; "8! 3D8 " ")+ :+ 8! 3) AI 3B) 8! ) 3") K) " 0, F 4 )8) 34 D 8" " 2'@OP@8A//,,: 73B !)4 ) 3D8!"!)E)+%$ 8" " D8" " #1 F $,,- 2 C7L !"! ) A !)8 ) !&lt; 3B)3)G) ) ! )L ) K) " D 8" " 3 B 3) 3 B ")A E ) 6)+ :$ C+ 3") K) ) 34 3 )BA"!!!&lt; 3B B)K)F);6B+</w:t>
      </w:r>
    </w:p>
    <w:p>
      <w:r>
        <w:t>G884</w:t>
      </w:r>
    </w:p>
    <w:p>
      <w:r>
        <w:t>&lt;'</w:t>
      </w:r>
    </w:p>
    <w:p>
      <w:r>
        <w:t>" )</w:t>
      </w:r>
    </w:p>
    <w:p>
      <w:r>
        <w:t>"</w:t>
      </w:r>
    </w:p>
    <w:p>
      <w:r>
        <w:t>38! 3")K)))8"E3)AI;I888" " )"3DA3G88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