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ATAS/354/2004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https://mcp.opencaselaw.ch/entscheid/ge_gerichte_ATAS_354_2004</w:t>
      </w:r>
    </w:p>
    <w:p>
      <w:r>
        <w:t>FR: GE_GERICHTE ATAS/354/2004 du 18 mai 2004</w:t>
      </w:r>
    </w:p>
    <w:p>
      <w:r>
        <w:t>IT: GE_GERICHTE ATAS/354/2004 del 18 maggio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'+ 1-2</w:t>
      </w:r>
    </w:p>
    <w:p>
      <w:r>
        <w:t>( 345(</w:t>
      </w:r>
    </w:p>
    <w:p>
      <w:r>
        <w:t>4676843999</w:t>
      </w:r>
    </w:p>
    <w:p>
      <w:r>
        <w:t>65 $ 6$ $ !#</w:t>
      </w:r>
    </w:p>
    <w:p>
      <w:r>
        <w:rPr>
          <w:b/>
        </w:rPr>
        <w:t>E. 38</w:t>
      </w:r>
    </w:p>
    <w:p>
      <w:r>
        <w:t>#</w:t>
      </w:r>
    </w:p>
    <w:p>
      <w:r>
        <w:t>#%# - 1 /2&amp;</w:t>
      </w:r>
    </w:p>
    <w:p>
      <w:r>
        <w:t>: &gt;</w:t>
      </w:r>
    </w:p>
    <w:p>
      <w:r>
        <w:t>#%%</w:t>
      </w:r>
    </w:p>
    <w:p>
      <w:r>
        <w:t>#%:%# / % ! %</w:t>
      </w:r>
    </w:p>
    <w:p>
      <w:r>
        <w:t>B &gt;</w:t>
      </w:r>
    </w:p>
    <w:p>
      <w:r>
        <w:t># + #%%# #-#!% + "%@ A ' C</w:t>
      </w:r>
    </w:p>
    <w:p>
      <w:r>
        <w:t>3@</w:t>
      </w:r>
    </w:p>
    <w:p>
      <w:r>
        <w:t># "%@ 59 @ 5 /&amp; "$#= &gt;&amp; %%#% # $ !.. . &amp; "#: $</w:t>
      </w:r>
    </w:p>
    <w:p>
      <w:r>
        <w:t>$$%# %</w:t>
      </w:r>
    </w:p>
    <w:p>
      <w:r>
        <w:t>#. +</w:t>
      </w:r>
    </w:p>
    <w:p>
      <w:r>
        <w:t>"#%# - % %</w:t>
      </w:r>
    </w:p>
    <w:p>
      <w:r>
        <w:t>!$ C 5@</w:t>
      </w:r>
    </w:p>
    <w:p>
      <w:r>
        <w:t>"%@ A3</w:t>
      </w:r>
    </w:p>
    <w:p>
      <w:r>
        <w:t># -!!</w:t>
      </w:r>
    </w:p>
    <w:p>
      <w:r>
        <w:t>"( % % "$$&gt; $ #. C 7@ " =</w:t>
      </w:r>
    </w:p>
    <w:p>
      <w:r>
        <w:t>$$ &gt;</w:t>
      </w:r>
    </w:p>
    <w:p>
      <w:r>
        <w:t>!</w:t>
      </w:r>
    </w:p>
    <w:p>
      <w:r>
        <w:t>"#$$#%#</w:t>
      </w:r>
    </w:p>
    <w:p>
      <w:r>
        <w:t>!%! #! +</w:t>
      </w:r>
    </w:p>
    <w:p>
      <w:r>
        <w:t>%, '&amp;</w:t>
      </w:r>
    </w:p>
    <w:p>
      <w:r>
        <w:t>: =% #!! &gt;</w:t>
      </w:r>
    </w:p>
    <w:p>
      <w:r>
        <w:t>!- % ..!</w:t>
      </w:r>
    </w:p>
    <w:p>
      <w:r>
        <w:t>$#:%!</w:t>
      </w:r>
    </w:p>
    <w:p>
      <w:r>
        <w:t>"%@ A3 ' C A@ " # % , #</w:t>
      </w:r>
    </w:p>
    <w:p>
      <w:r>
        <w:t>$#!</w:t>
      </w:r>
    </w:p>
    <w:p>
      <w:r>
        <w:t>B&amp; ".%</w:t>
      </w:r>
    </w:p>
    <w:p>
      <w:r>
        <w:t>#%:%# / C</w:t>
      </w:r>
    </w:p>
    <w:p>
      <w:r>
        <w:t>( 545(</w:t>
      </w:r>
    </w:p>
    <w:p>
      <w:r>
        <w:t>4676843999 .</w:t>
        <w:tab/>
        <w:t>2 "!</w:t>
        <w:tab/>
        <w:t>. !.</w:t>
        <w:tab/>
        <w:t>.</w:t>
      </w:r>
    </w:p>
    <w:p>
      <w:r>
        <w:t>$</w:t>
      </w:r>
    </w:p>
    <w:p>
      <w:r>
        <w:t>78</w:t>
        <w:tab/>
        <w:t>9</w:t>
        <w:tab/>
        <w:tab/>
        <w:t>:</w:t>
        <w:tab/>
        <w:tab/>
        <w:tab/>
        <w:t>;7</w:t>
        <w:tab/>
        <w:t>&amp;&lt;)</w:t>
        <w:tab/>
        <w:t>=</w:t>
      </w:r>
    </w:p>
    <w:p>
      <w:r>
        <w:t>6@ # +</w:t>
      </w:r>
    </w:p>
    <w:p>
      <w:r>
        <w:t>!</w:t>
      </w:r>
    </w:p>
    <w:p>
      <w:r>
        <w:t>"#$$#%# -#! $ ;# &lt;&lt;&lt;&lt;&lt;&lt;&lt;&lt;&lt;&lt; + #</w:t>
      </w:r>
    </w:p>
    <w:p>
      <w:r>
        <w:t>3?3 -@ 7A $!%%</w:t>
      </w:r>
    </w:p>
    <w:p>
      <w:r>
        <w:t>#. :</w:t>
      </w:r>
    </w:p>
    <w:p>
      <w:r>
        <w:t>#</w:t>
      </w:r>
    </w:p>
    <w:p>
      <w:r>
        <w:t>#( $%</w:t>
      </w:r>
    </w:p>
    <w:p>
      <w:r>
        <w:t>#%:%# /@</w:t>
      </w:r>
    </w:p>
    <w:p>
      <w:r>
        <w:t>.--, G ;(# H</w:t>
      </w:r>
    </w:p>
    <w:p>
      <w:r>
        <w:t>$!% G # I</w:t>
      </w:r>
    </w:p>
    <w:p>
      <w:r>
        <w:t>#$ #-#</w:t>
      </w:r>
    </w:p>
    <w:p>
      <w:r>
        <w:t>$!% B% % #%-! F $%</w:t>
      </w:r>
    </w:p>
    <w:p>
      <w:r>
        <w:t>&gt;E+ E-- -!!</w:t>
      </w:r>
    </w:p>
    <w:p>
      <w:r>
        <w:t># $</w:t>
      </w:r>
    </w:p>
    <w:p>
      <w:r>
        <w:t>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