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ATAS/353/2020 vom 6. Mai 2020</w:t>
      </w:r>
    </w:p>
    <w:p>
      <w:r>
        <w:t>GE Cour de justice, 2020-05-06, FR</w:t>
      </w:r>
    </w:p>
    <w:p>
      <w:r>
        <w:rPr>
          <w:b/>
        </w:rPr>
        <w:t xml:space="preserve">Quelle: </w:t>
      </w:r>
      <w:r>
        <w:t>https://mcp.opencaselaw.ch/entscheid/ge_gerichte_ATAS_353_2020</w:t>
      </w:r>
    </w:p>
    <w:p>
      <w:r>
        <w:t>FR: GE_GERICHTE ATAS/353/2020 du 6 mai 2020</w:t>
      </w:r>
    </w:p>
    <w:p>
      <w:r>
        <w:t>IT: GE_GERICHTE ATAS/353/2020 del 6 maggio 2020</w:t>
      </w:r>
    </w:p>
    <w:p>
      <w:pPr>
        <w:pStyle w:val="Heading2"/>
      </w:pPr>
      <w:r>
        <w:t>Volltext</w:t>
      </w:r>
    </w:p>
    <w:p>
      <w:r>
        <w:t>Siégeant : Catherine TAPPONNIER, Présidente; Christine LUZZATTO et Larissa ROBINSON-MOSER, Juges assesseures</w:t>
      </w:r>
    </w:p>
    <w:p>
      <w:r>
        <w:t>RÉPUBLIQUE ET</w:t>
      </w:r>
    </w:p>
    <w:p>
      <w:r>
        <w:t>CANTON DE GEN ÈVE POUVOIR JUDICIAIRE</w:t>
      </w:r>
    </w:p>
    <w:p>
      <w:r>
        <w:t>A/938/2020 ATAS/353/2020 COUR DE JUSTICE Chambre des assurances sociales Arrêt du 6 mai 2020 4ème Chambre</w:t>
      </w:r>
    </w:p>
    <w:p>
      <w:r>
        <w:t>En la cause Madame A______, domiciliée à ONEX</w:t>
      </w:r>
    </w:p>
    <w:p>
      <w:r>
        <w:t>recourante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A/938/2020 - 2/2 - Vu la décision sur opposition du 24 février 2020 de la caisse cantonale genevoise de compensation (ci-après la caisse) confirmant ses décisions du 19 décembre 2019 à l’encontre de Madame A______ (ci-après l’assurée) ; Vu le recours interjeté le 13 mars 2020 par l’assurée ; Vu le courrier de l’assurée du 30 mars 2020 informant la chambre de céans qu’un accord étant intervenu avec la caisse, 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