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ATAS/353/2006 vom 12. April 2006</w:t>
      </w:r>
    </w:p>
    <w:p>
      <w:r>
        <w:t>GE Cour de justice, 2006-04-12, DE</w:t>
      </w:r>
    </w:p>
    <w:p>
      <w:r>
        <w:rPr>
          <w:b/>
        </w:rPr>
        <w:t xml:space="preserve">Quelle: </w:t>
      </w:r>
      <w:r>
        <w:t>https://mcp.opencaselaw.ch/entscheid/ge_gerichte_ATAS_353_2006</w:t>
      </w:r>
    </w:p>
    <w:p>
      <w:r>
        <w:t>FR: GE_GERICHTE ATAS/353/2006 du 12 avril 2006</w:t>
      </w:r>
    </w:p>
    <w:p>
      <w:r>
        <w:t>IT: GE_GERICHTE ATAS/353/2006 del 12 aprile 2006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$#86 $</w:t>
        <w:tab/>
        <w:t>5</w:t>
      </w:r>
    </w:p>
    <w:p>
      <w:r>
        <w:t>/6 K""6 26 "B!$%"7""6 .6 9 !" % BE !#" 9 " !$" G" % %$ % 25 K %: "9" ! ! %$ %$</w:t>
      </w:r>
    </w:p>
    <w:p>
      <w:r>
        <w:t>3./,43/550 *1,31,*</w:t>
      </w:r>
    </w:p>
    <w:p>
      <w:r>
        <w:t>8 9$%$ % )DSND9B 4 455. " &gt; !6 %$ !" G" !7$6 $ %"@ A %B &gt;" "B%$"%$8""!%%$ ""B$Q 8A &gt;! ! B "9 " !# % % "" " %$Q A !" 7" % !$""6 ) $ "" ! " $$ " $ $$ "" A 8A " A *%</w:t>
      </w:r>
    </w:p>
    <w:p>
      <w:r>
        <w:t>89$%$%!!" ":BE %#%$#86 $ % " + % !# B " K" B %$ ""B$ " E#!! % B$"$&gt;!$%$"?"612/154"15;A6</w:t>
      </w:r>
    </w:p>
    <w:p>
      <w:r>
        <w:t>799:</w:t>
      </w:r>
    </w:p>
    <w:p>
      <w:r>
        <w:t>V[ T</w:t>
      </w:r>
    </w:p>
    <w:p>
      <w:r>
        <w:t>!$%"</w:t>
      </w:r>
    </w:p>
    <w:p>
      <w:r>
        <w:t>+</w:t>
      </w:r>
    </w:p>
    <w:p>
      <w:r>
        <w:t>$"*K"@</w:t>
      </w:r>
    </w:p>
    <w:p>
      <w:r>
        <w:t>D!! V</w:t>
      </w:r>
    </w:p>
    <w:p>
      <w:r>
        <w:t>!9 %!$"G"""9$&gt;!"BECE999$%$ %!799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