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ATAS/353/2005 vom 25. April 2005</w:t>
      </w:r>
    </w:p>
    <w:p>
      <w:r>
        <w:t>GE Cour de justice, 2005-04-25, DE</w:t>
      </w:r>
    </w:p>
    <w:p>
      <w:r>
        <w:rPr>
          <w:b/>
        </w:rPr>
        <w:t xml:space="preserve">Quelle: </w:t>
      </w:r>
      <w:r>
        <w:t>https://mcp.opencaselaw.ch/entscheid/ge_gerichte_ATAS_353_2005</w:t>
      </w:r>
    </w:p>
    <w:p>
      <w:r>
        <w:t>FR: GE_GERICHTE ATAS/353/2005 du 25 avril 2005</w:t>
      </w:r>
    </w:p>
    <w:p>
      <w:r>
        <w:t>IT: GE_GERICHTE ATAS/353/2005 del 25 aprile 2005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03Q!0442% &amp;&amp;!&amp;((&amp; *6!C 04427 0*7 61!C 0442"C((= 9!&amp;%(!('?M(7%I %;(! !&amp;E; (#I&amp;(#%('((!*4( 044* # 5( ;(! ; ; !(!7 ( % &amp; ;(! !&amp; 88888888886* 044*(!9 ;!%&amp;;&amp;!7</w:t>
      </w:r>
    </w:p>
    <w:p>
      <w:r>
        <w:t>%;(! !&amp; ;'%-!'%-7= #%(%I;(! ''&amp;-( ((#!!'((!(%I;(!'&amp;( ((&amp;&lt;('!7 027 63!00'&amp;C 0442?M(!% &amp;! ! '&amp;(( (!('"C((= =' (C!' ( !&lt;!(!&lt;'!('"C((= &lt; (- &gt; '(!'%('!'62 044*7 !&amp;!&amp; &gt;(! &amp;X /0123/442! /034:/04427 % &amp; &amp;(&amp; #% ;(! ( '&amp; !( '%('! ( '% ( #( ( ;(! @(! ' ( ' &gt; ;(!&amp; ' C !</w:t>
      </w:r>
    </w:p>
    <w:p>
      <w:r>
        <w:t>/0123/0442 51/665 #%;(!!&amp; 88888888886* 044* ! @@!( !( ; %('!7 '&amp; !( ' %I &amp;!(! ' ! '!(7G!&amp; ( (!(!-!((!'!(!7!! &amp;!(!G! '(( ;(!'Q@( @@ !;(! &amp;;(! -! '!(!7%&gt;((!'C('%('!7 ?M( ;&amp; # (C @&amp;'&amp; ' AF D ;(! '( &amp;(!( '% ('! ' '% (@( (= ! '% ('5(&gt;! C!E-!!(!'-! #(&amp;!(!'% &amp;# ;(! !!(!#(@((!-!(!!'7 017 6 @&amp;; ( 0441"C((= 9!' 7% &amp;%;(! ; %G(! '% ('!7 ;(! !!' ( ;! ' ! !;(!! ;( 'G( E#%&amp;&gt;(!' ' (&gt;Y ! ( ' 'G ( &lt; @( '&amp; !( '%('!7 ( !(@(!&amp;'(G@ ( % &amp;; (!%(!&amp;&gt; (!&amp; ' &amp; (' &amp;7 ;(! @(! ' '&amp; !( ; (CC ! ! '(!( 7 ((! CC#% &amp;;(!(! ;&amp; !(!#(@((! !('! ;(#!('('('(&gt;!&lt;'((7 V!%&gt;(!'%!(!' IE%(I;(! -!%('!;(!E! '(7 037 + @&amp;; ( 0441 (C ! ' ( 9(! /034:/0442&lt; /0123/04427 0L7 0+ @&amp;; ( 0441 (C ! ' ( ! '( ' !( ' !(7 % &amp; '&amp; &amp; # !(!;(!':4#%(!'1+&lt;34O(!#%&amp;!(!C '; (BH62 044*9%;(! (&amp;'%-C( !(! #&amp;!(!(!('C!7(;('&amp;'- ;! 9 @(( '%-C(!'7 %( #&amp;#%&amp;!(!@(C!( 7 %;( #&amp;#!&amp;!(!'(##9 7((''&amp;' !( C ''(!!9('( (&gt;&amp;; 'C( - - ;!! (!!I 9C#(&amp;!(!!-&amp;7 !!''C( #9%&amp;!(! = -'%9%( #&amp;#%&amp;!(!! ('!C 7%( !!&amp; ' !( %! ! ; C ( '( ' &lt; %&amp; &gt;- % ( ' !( =!!7 %( !( ' ! =;(!&lt;%&amp; #9%(! &amp;!(!;C 7 %;(9(@@ ! ;!'&amp;7!(!!!C&amp; ((! ;!(&amp;;(!&amp;#%- !';!E!7( ( '(7 ! #%&amp;!(! ! &amp;!(! (!7 &amp;(#!(!&amp;!(!! ('!C ; %;!7 ( &amp;((!&amp;' (= 7 %!!C&amp;'7%( ! ('%!;!'C #('&amp;-&amp;' 7 &amp;(#</w:t>
      </w:r>
    </w:p>
    <w:p>
      <w:r>
        <w:t>/0123/0442 53/665 '&amp; !('@ ( ''&amp; !('61(044*;(!'( # !(!!C(! (= !&lt;'C(7%!!(!#( !!C&amp; (= 7(9 &lt;' &amp;!(!!!! &gt; &amp;7</w:t>
      </w:r>
    </w:p>
    <w:p>
      <w:r>
        <w:t>&amp;!(! ( !! (!7 %&amp; !( ' 6* @&amp;; ( 0442 &amp;( &amp; ! ( !&amp;!!'!&amp;(9G ;( '&amp; ;!7 ' %! !!! '( 7 @@ &amp;&gt;! '% (@!( '7 ( #( I '&amp; &amp; # 9%;( ; ; !(!7 ( (5E Q ' #( %! &amp; (#9%&amp;!( &amp;!7%&amp;!((;( 8888888888'= '&amp;C!044* - ('(7%;( 'T5;6* 044* 9 @@ ( ' !! @@!(7 %( !(&amp; &lt; ! ;( = 62 9%( ! &amp;!&amp; E! ## 9 7 % @(! ( (@(! !( ' !('%&amp;7' I!&gt;!&amp;9%('Q '! ;( 7 &amp;( # ! ;( &amp;!(! ' ;!9';(!( !(!E !# ! 7 "C((= ('(#&amp;#%;(!; &amp;&lt;% &amp;'('(!&amp;9 (= !'&gt;( C'! !'% 5'('09(044**6Q! 04427 '&amp;(&amp;!&amp;@(G&amp;G !( @( C ;!(7 0+7 00 0441?M( ;&amp;#% &amp;;(!%!!' &lt;-!' !(!#(&amp;!(!C!&amp;7%G(!'@! G!&amp; ( G! '(( ';(!E! 7 0:7 0: 0441 "C((= G&amp; # % &amp; ;(! '&amp; ( ; ( '(@@&amp; ! ' @(! ! !!&amp; ' ! '(!( '%('( (C ' &amp; 7 ';(! ! ; -! ' !(! (#% ;(! #&amp; # 5( &amp;!(! @(C7 ;! ' C ! #% %;(! '&amp; (! ;(! !(! &amp;;&amp;! ('!7 ( &amp; (' !(; G ( ' ( 9( 044* @&amp;; ( ( ! ;C 0442 %&amp;!(!; ! ' !(@(!&amp;'(G'%((!&amp;'! ;(7 *47 61 ; ( 0441 ! '&amp;&amp; - &gt;&amp; ' (= &amp;!( &amp;' !(@(!&amp;'(G'%((!&amp;'! ;(! &amp;(&amp;#%;(!&amp;!&amp; E!'! ;(##9 =%('!!;'%&gt;!!(' ' ((!&amp;!!'! ;( (!9( @(!E! E! ! '= 6 Q! 044*7 &amp;'( (! &lt; ('!7 ? F8888888888 !!(! @(! ( ( %;(! G(&amp; ! (! # %&amp;!(! (' ' !(! #( ;(! ;#&amp; &amp;(7 %;(! !!(!(%&amp;!(!@G;!' C &gt;- !&amp;&gt; !!' (= #(;(!'&amp;-&amp;' 7@G ;!#( '(!&lt;-&gt;!'(!( '(=</w:t>
      </w:r>
    </w:p>
    <w:p>
      <w:r>
        <w:t>/0123/0442 5L/665 (! S&amp;!(!(!C(('!9 ( ''F A E!'0* '&amp;C 044* 6+4/4*D7 @( %;(! 9( ; (&amp; ' '&amp; !(7 ) 67 (&gt;;( % &gt;(!(9'((( AD&amp;!&amp;'(@(&amp;!(!(!&amp;'= 6 Q!044* (C!' (&amp;'19&gt; '! &amp;('!!;(5 &amp;('!1&amp;!!639&gt; A !76!7 !13D7 ?(!&lt;%!('%&amp;!('639&gt; (C@&amp;'&amp; 0L9;( 0442A F6*4643D '(&gt;;('!&amp;6*@&amp;; ( '((!(! (!( &gt;! !!! (C!' ( ' (&amp;&gt; &lt; ! ( 9&gt; !(!( ' %!!! ' %&amp;!(';G9&gt; 7 07 @ &amp;! &lt; Z !7 13 7 6 !7 -7 1 (C ! ' (V!(!(#'!!!( &amp;;&lt;% !( 13 #(! !(;&lt;(@&amp;'&amp; % 5('!'04 6:+6A D7 ?&amp;! 9&gt; ''%=!((&amp;!C(7 *7 J%&amp;;&amp;!! ; =%! &amp;;(&gt; 6 9;( 044*'(@&amp;'&amp; !(&gt;&amp;&amp; '' (!' ( '3!C 0444A D5(!(C'%=A F60:2D7 27 ! (!(&gt;( #!( ' ;( ( %&amp;;&amp;! ' 62 044* &lt; (! '# ! @@ !'%&amp; &gt;-!(!('! &amp;(((&amp;&lt;('!7 D ! &amp;!&amp;('!!!!!(!'&gt;C'(!(;!( !&amp; -( G!&amp; ( G! '(( #( !!&amp; -I(#!I-(##(! V !A !72 D7 &amp;!' '&amp;@((!( E ' Z('! # != G! '(( ' Z!!(! @@!'@! G!&amp; ( (!@! (5E7 = ( ( ! # @! G!&amp; ( (! ! V&amp; ' &amp;# &gt; ; (!!'7 @! G!&amp; ( ! ('&amp; &amp; G! '(( #Z(G='' !(( ' '&amp;;&amp;!! '(!!(#Z!C9!(;!#(@( '#!('('Z-C(! A F60:242('70766000**('76606*+('76((# &amp;@&amp; D7 &amp;('&lt;Z@@ !A=;!'&amp;!'- &gt; !!D(@!G( '(Z@@ !'(!E! ('&amp; &amp;</w:t>
      </w:r>
    </w:p>
    <w:p>
      <w:r>
        <w:t>/0123/0442 5+/665 G! '(( !! ! ' !(!!( -I(# ! ' -C(!' @(! 'Z(!&amp; &amp;A F '61!C 0442:/42D7 CD ! G! 'Z !7370 (@&amp;'&amp; !( ' Z ' &amp;( #( ! CC G &amp;# 'Z ('!7 ; !'!!'&amp;&amp;&gt;!('&amp;!(@&amp;'&amp; &amp;'(!&amp; Z !7 : 7 0 #( &amp;;(! # &amp;( (;! ! ((&amp; &lt; ('!E(!&amp; @! G!&amp; ( ' != G! '(( B 7@ ! ' J!(@!!&amp; '([ C7'&amp;CV!!'Z !(!([ 7'&amp;-( '&amp;(#[ '7'&amp;-( ' 7@ (!'[ @7'&amp;-( '!'[ &gt;7&amp;('(&gt;![ -7&amp;('!I7 !! (! ' &amp;( ((&amp; &lt; ('! ! G-!(; A F 663 624 ('7 2 62L ('7 0C ! &amp;@&amp; [ " ?-M(T (- @; (- &gt; -!0&amp;'76:+:7040D7!('&amp;(((&amp;&lt; ('! C! 'Z&amp;;(! @(! ' Z &amp; '(!(!( ;! '(@@(( ! '(!('!7 ( 5('! '(;!5( (##( (''(!(!( &amp;(!&amp;'; (! ((E! ; ! Z 5'(A F60*22;7('70C66362L;7('73 662*46('7*[ " 04462*17**06:++1L7*L*('7 2C[\- (@]-(-N) -]'(&gt;&gt;(?^?6::37+2D7 &amp;! E!A F60:233D (C@&amp;'&amp; ' &amp;( '(!('Z! (' !!('&amp;( ((&amp;&lt; ('!7@( !9 ( 'C(&amp;G F60*2*!' " 0446 2*1 7 **0 ( #Z&lt; ZG!( ' != G! '(( ' G!&amp; ( !!! '(!(!(!!(;'!('Z('! '(;! E! &amp;(&amp;7 (&gt; #Z !! !(= ZG(! 'Z G!&amp; ( 5(! &amp;;&amp;!((( &lt;('!G! -( !(C 'ZE! !!&amp; ' (= C9!(; ! #( &amp;! !( ( ! 5 ;E! !&amp; !((= #Z&lt; '&amp;@! @Q!5 (@! '&amp;-!'&amp;( '&amp;&amp; &amp;&lt; Z !7 : 7 0 ! C !!&amp; ! (@!! (!C &lt; '( &lt; ' -&amp;= '&amp;&gt;&amp;&amp; !(@ '! ( - &gt; (C &lt; Z 5'(A F60:23+('7260*22;7('70C66362L ('70662*46('7*[ " 04462*17**06:++1L7 *L*('72C[\- 7(!77+LD7</w:t>
      </w:r>
    </w:p>
    <w:p>
      <w:r>
        <w:t>/0123/0442 5:/665 (;(!5('( ZG(!'Z&amp;( ((&amp;&lt;('! '!J@! '&gt;CG!&amp; ( @';Z (!( A (= @(D ' ' ('!(@(&amp; &amp;!! ' I!S ' &amp;( '&amp;&amp; &amp; &lt;Z !7: 70!7 &lt;- 7 Z (!('' !!#!!(!G!&amp; ( '9 ( '7 'Z! ! Z (!('&amp; '(!( &amp;&lt;ZG(!'Z@! '&gt;CG!&amp; ( &amp;(&amp;'@(! #Z&lt; ! &amp;( Z &amp; &amp; ;&amp; ' ' (= @(7 ZG(&gt;'Z@! '&gt;CG!&amp; ( Z!'&amp; # Z &amp;@(!&amp;!!'' (= @( =#Z((!( &gt;! ' ;( !7 !( ' G!&amp; ( &amp; #Z &amp;;&amp;! &gt;&amp;&amp; ! (# ' &amp;( ;(7 ! # ZG ('Z!(;(!&amp;&lt;(!'#Z &amp;&amp; ;&amp;'' ((!&lt; (' (# &lt;Z(! ' !(#'C G !7ZG(! 'Z@! G!&amp; ( !! (#'&amp;( '(!E! '( # &gt;!#!('(&amp;#(;!&lt;((!!(' !(( ' C #(!-I(&gt;(#!&amp;;&amp;# !'&amp;#( ! ! V! (&amp; ' (! ' ; I-&gt;(#7 Z! ( #' ('!(@(&amp;&amp;!!I!S'&amp;( ' &amp;&amp; &amp; &lt; Z !7 : 7 0 ! ( ('&amp; !( #Z ;(!&lt;(!'&gt;!#!('(( #Z(! @= -&amp;=G!&amp; ( (C7(#(&amp; ;'' ('!(@(&amp; &amp;!! I!S ' &amp;( ' &amp;&amp; &amp;&lt;Z !7:70 ;!ZI!-! '&amp;_! ' (= !7 (! '= &amp;;( 'Z &amp;( ((&amp;&lt;('!7 G@@ !G &amp; #!! !(!(!'!(&gt;!!(!! '&gt;CG!&amp; ( !!#Z &amp; (#'&amp;( G! '(( (&lt;!!( &gt; ''Z((!!( 'Z &gt;(A F60:2L4('727070D7 ! ZG(&gt;'Z@! '&gt;CG!&amp; ( !'&amp;'-&gt;!'(!(' #( ! @ &amp;#! ' ! &lt; ;# ' &amp;( !!!( ' &amp;'( ' ('!7 Z = 9 ( ' '&amp;;&amp; 9#Z&lt;9 !!!!'C # ' !' &lt; !( ' (!( ( ' @(! 'Z( ;! ;(! &amp;!! '!- &gt;&amp; '@(!'-&gt; '(!( '(= (! S&amp; Z(@ ' -&amp;= G!&amp; ( A F 60: 2L6 ('7 27*[ F '0*'&amp;C 044*6+4/4*D7 D% E! &amp;(!&amp;A6+4/4*DF ('&amp; &amp;#@(! !( 'G %&amp;;!C E!#%( ! (!'( !( '% ''(' (= ( '(!&lt;! !(' %&amp; ! # ;! %;(! &amp;!&amp; '( (;!( '%</w:t>
      </w:r>
    </w:p>
    <w:p>
      <w:r>
        <w:t>/0123/0442 564/665 !(&gt; ;(!&amp;7 ! ( (%&amp;!(!'&amp; &amp; !#C &amp; ( &gt;- (! ((!&amp; ' (= !((= ! #% -&amp;=G!&amp; ( %(! @= 7( !'#% &amp;%&amp;!(! G&amp; %&amp; &gt;- &amp;;&amp;(! #% &amp;;&amp;! ((( &lt; ('! G! -(!(C'%E! !!&amp;'(= C9!(;!'% !(( !(! '(!7F!''&gt;CG!&amp; ( (%I ;(! ( '%'!! # % &amp; (! &amp;!&amp; ;(!( '% &amp;( ((&amp; &lt; ('! ' 9 ( ' ! ' '((!( &amp;&gt; &amp;(!&amp;7 17 %=%&amp;;&amp;!(!(&gt;(G! C&lt;('% !(#(G %&amp;G&amp;!!H@G;!K7 @@! !G(#&amp; '(' !( '@_ &amp;(!! '(!( ; &amp;&amp;'!G(!(A!!'&amp; !('%('! ( 61(044*D#%%&amp;!(! &amp;((!&amp;' (= !(! #5(&amp;!(! ! ( ' !C ! #% ;(! !( ' ! = ;(! &lt; %&amp; !J@@!(!;!'C ! !(!75( ( &amp;!(! !C&amp; ' ! %;(! ! ('7 F ! ' !! #;!@G;!'C &amp; ('! ! '!(!'&amp;-&amp;' 7! ;'= ' 9 ( '!('%/(@( ( /= ('5(&gt;!/#( !(!!(! ! ('-! A!! F6636*3[ F '61!C 0442 :/42D'#(!&amp; &amp;!G&amp;!&amp;;!!!C(! (''!(!7 '%= G!&amp; ( '&gt;C ;! @' %G(! '% &amp;( ((&amp; &lt; ('! 5 '! #!( ' %G(!! ! ; !P (!E! '((!(' 9 ( ' &amp;(!&amp;7 &amp;# @! G!&amp; ( G! '(( '(!( ;! @( '!! %G(! '% ('! %! @ !( ( '&amp;7%@@!(&lt;%&amp;'!@@ !'(!((E! !! (C&amp;&lt; &amp;!! '(@ -I!-= &amp;'(! (C (# 8888888888 !!!&amp;0L; (0442#%&amp;;&amp;!'&amp; !''&amp;9&lt; @@ !(!!!I!!(# ('%!!(!'&amp;&gt;&amp;&amp; !(;7 37 !! ;!#%E! 9!&amp;7</w:t>
      </w:r>
    </w:p>
    <w:p>
      <w:r>
        <w:t>/0123/0442 566/665</w:t>
      </w:r>
    </w:p>
    <w:p>
      <w:r>
        <w:t>)</w:t>
        <w:tab/>
        <w:t xml:space="preserve"> </w:t>
        <w:tab/>
        <w:t>3 )*</w:t>
        <w:tab/>
        <w:t xml:space="preserve"> </w:t>
        <w:tab/>
        <w:tab/>
        <w:t>*)</w:t>
      </w:r>
    </w:p>
    <w:p>
      <w:r>
        <w:t>45676 8</w:t>
        <w:tab/>
        <w:tab/>
        <w:t>966</w:t>
        <w:tab/>
        <w:t>6</w:t>
        <w:tab/>
        <w:tab/>
        <w:t>2!</w:t>
        <w:tab/>
        <w:t>:&amp;#</w:t>
        <w:tab/>
        <w:t>; 76</w:t>
      </w:r>
    </w:p>
    <w:p>
      <w:r>
        <w:t>67 &amp; ;C7 76</w:t>
      </w:r>
    </w:p>
    <w:p>
      <w:r>
        <w:rPr>
          <w:b/>
        </w:rPr>
        <w:t>E. 07</w:t>
      </w:r>
    </w:p>
    <w:p>
      <w:r>
        <w:t>9!!7 *7 @ !( ' #% ;! @ ! &amp;! E! ' '&amp;( ' *4 9 '= !(@(!( ( '&amp; ' &amp; (C @&amp;'&amp; ' ?-M(T -@#( 3 3442</w:t>
      </w:r>
    </w:p>
    <w:p>
      <w:r>
        <w:t>! ( G( 7 '&amp;( ! E! &gt;&amp;7 &amp;( '(!B D ('(# G!!#'&amp;(( !'&amp;( C!( (!''&amp;(( !!#&amp;[ CD G # !(@ ( !( ;( '' !! ! '&amp;(([ D ! (&gt;! ' &amp;!!7 ?( &amp;( !(! ! ( &amp;&amp;! &amp;&amp; &amp; !! D CD ! D (5' (C@&amp;'&amp; ' ! !(= #%( '; '&amp; ( ;C7&amp;( ' !( I ' ; #( ! 9(! (( # '&amp;(( !!#&amp; ! %; ' #&amp;!&amp;G&amp;'(&amp; !A !76*0643!64+D7</w:t>
      </w:r>
    </w:p>
    <w:p>
      <w:r>
        <w:t>&gt; @@(= B</w:t>
      </w:r>
    </w:p>
    <w:p>
      <w:r>
        <w:t>I?</w:t>
      </w:r>
    </w:p>
    <w:p>
      <w:r>
        <w:t>&amp;('!B</w:t>
      </w:r>
    </w:p>
    <w:p>
      <w:r>
        <w:t>&amp; ("</w:t>
      </w:r>
    </w:p>
    <w:p>
      <w:r>
        <w:t>(@ ' &amp;! E!!!(@(&amp;G !(((#%&lt;%@@(@&amp;'&amp; '!&amp;C(# &gt; 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