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https://mcp.opencaselaw.ch/entscheid/ge_gerichte_ATAS_353_2004</w:t>
      </w:r>
    </w:p>
    <w:p>
      <w:r>
        <w:t>FR: GE_GERICHTE ATAS/353/2004 du 18 mai 2004</w:t>
      </w:r>
    </w:p>
    <w:p>
      <w:r>
        <w:t>IT: GE_GERICHTE ATAS/353/2004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/ #$</w:t>
      </w:r>
    </w:p>
    <w:p>
      <w:r>
        <w:t>-&amp; %!C% #%# % %.</w:t>
      </w:r>
    </w:p>
    <w:p>
      <w:r>
        <w:t>#%# D</w:t>
      </w:r>
    </w:p>
    <w:p>
      <w:r>
        <w:t>4@</w:t>
      </w:r>
    </w:p>
    <w:p>
      <w:r>
        <w:t>$ $ #!</w:t>
      </w:r>
    </w:p>
    <w:p>
      <w:r>
        <w:t>4A #%#; 4999&amp;</w:t>
      </w:r>
    </w:p>
    <w:p>
      <w:r>
        <w:t>%!! #% -#! #$$#%# + % !#D &gt;@</w:t>
      </w:r>
    </w:p>
    <w:p>
      <w:r>
        <w:rPr>
          <w:b/>
        </w:rPr>
        <w:t>E. 47</w:t>
      </w:r>
    </w:p>
    <w:p>
      <w:r>
        <w:t># ; 4999&amp;</w:t>
      </w:r>
    </w:p>
    <w:p>
      <w:r>
        <w:t>E</w:t>
      </w:r>
    </w:p>
    <w:p>
      <w:r>
        <w:t>!</w:t>
      </w:r>
    </w:p>
    <w:p>
      <w:r>
        <w:t>"#$$#%# -#! $</w:t>
      </w:r>
    </w:p>
    <w:p>
      <w:r>
        <w:t>!- $,</w:t>
      </w:r>
    </w:p>
    <w:p>
      <w:r>
        <w:t>## %#</w:t>
      </w:r>
    </w:p>
    <w:p>
      <w:r>
        <w:t># '( % &lt;&amp;</w:t>
      </w:r>
    </w:p>
    <w:p>
      <w:r>
        <w:t>$$%#</w:t>
      </w:r>
    </w:p>
    <w:p>
      <w:r>
        <w:t>"%@ A4 ' %</w:t>
      </w:r>
    </w:p>
    <w:p>
      <w:r>
        <w:t>"%@ &gt;9 &lt; D 6@</w:t>
      </w:r>
    </w:p>
    <w:p>
      <w:r>
        <w:t>#% !%! % "#--</w:t>
      </w:r>
    </w:p>
    <w:p>
      <w:r>
        <w:t>$!% ; #-#!% + "% &gt;&amp; @ &gt;</w:t>
      </w:r>
    </w:p>
    <w:p>
      <w:r>
        <w:t>#</w:t>
      </w:r>
    </w:p>
    <w:p>
      <w:r>
        <w:t>76 # ; 4994 #-%</w:t>
      </w:r>
    </w:p>
    <w:p>
      <w:r>
        <w:t>#</w:t>
      </w:r>
    </w:p>
    <w:p>
      <w:r>
        <w:t>"#B%# F 23 D A@</w:t>
      </w:r>
    </w:p>
    <w:p>
      <w:r>
        <w:t>$ C%</w:t>
      </w:r>
    </w:p>
    <w:p>
      <w:r>
        <w:t>&gt;</w:t>
      </w:r>
    </w:p>
    <w:p>
      <w:r>
        <w:t>4996&amp; #%-!</w:t>
      </w:r>
    </w:p>
    <w:p>
      <w:r>
        <w:t>*</w:t>
      </w:r>
    </w:p>
    <w:p>
      <w:r>
        <w:t>4996&amp;</w:t>
      </w:r>
    </w:p>
    <w:p>
      <w:r>
        <w:t>; %#</w:t>
      </w:r>
    </w:p>
    <w:p>
      <w:r>
        <w:t>#</w:t>
      </w:r>
    </w:p>
    <w:p>
      <w:r>
        <w:t>" $%&amp; #! +</w:t>
      </w:r>
    </w:p>
    <w:p>
      <w:r>
        <w:t>!</w:t>
      </w:r>
    </w:p>
    <w:p>
      <w:r>
        <w:t>"#$$#%# -#! $ =# =1111111111 + #</w:t>
      </w:r>
    </w:p>
    <w:p>
      <w:r>
        <w:t>&gt;?:94 -@ AA $!%%</w:t>
      </w:r>
    </w:p>
    <w:p>
      <w:r>
        <w:t>#B ;</w:t>
      </w:r>
    </w:p>
    <w:p>
      <w:r>
        <w:t>#</w:t>
      </w:r>
    </w:p>
    <w:p>
      <w:r>
        <w:t>#($%</w:t>
      </w:r>
    </w:p>
    <w:p>
      <w:r>
        <w:t>#%%# '( % "% $%&amp; -!</w:t>
      </w:r>
    </w:p>
    <w:p>
      <w:r>
        <w:t>!</w:t>
      </w:r>
    </w:p>
    <w:p>
      <w:r>
        <w:t>"#$$#%# -#! $ = =1111111111 D</w:t>
      </w:r>
    </w:p>
    <w:p>
      <w:r>
        <w:t>7@ . E". %</w:t>
      </w:r>
    </w:p>
    <w:p>
      <w:r>
        <w:t>"%@</w:t>
      </w:r>
    </w:p>
    <w:p>
      <w:r>
        <w:rPr>
          <w:b/>
        </w:rPr>
        <w:t>E. 48</w:t>
      </w:r>
    </w:p>
    <w:p>
      <w:r>
        <w:t>#</w:t>
      </w:r>
    </w:p>
    <w:p>
      <w:r>
        <w:t>#%# - 2 &lt;3&amp;</w:t>
      </w:r>
    </w:p>
    <w:p>
      <w:r>
        <w:t>; E</w:t>
      </w:r>
    </w:p>
    <w:p>
      <w:r>
        <w:t>#%%</w:t>
      </w:r>
    </w:p>
    <w:p>
      <w:r>
        <w:t>#%;%# &lt; % ! %</w:t>
      </w:r>
    </w:p>
    <w:p>
      <w:r>
        <w:t>C E</w:t>
      </w:r>
    </w:p>
    <w:p>
      <w:r>
        <w:t># + #%%# #-#!% + "%@ A ' D</w:t>
      </w:r>
    </w:p>
    <w:p>
      <w:r>
        <w:t>4@</w:t>
      </w:r>
    </w:p>
    <w:p>
      <w:r>
        <w:t># "%@ &gt;9 @ &gt; &lt;&amp; "$#/ E&amp; %%#% # $ !BB B &amp; "#; $</w:t>
      </w:r>
    </w:p>
    <w:p>
      <w:r>
        <w:t>$$%# %</w:t>
      </w:r>
    </w:p>
    <w:p>
      <w:r>
        <w:t>#B +</w:t>
      </w:r>
    </w:p>
    <w:p>
      <w:r>
        <w:t>"#%# - % %</w:t>
      </w:r>
    </w:p>
    <w:p>
      <w:r>
        <w:t>!$ D &gt;@</w:t>
      </w:r>
    </w:p>
    <w:p>
      <w:r>
        <w:t>"%@ A4</w:t>
      </w:r>
    </w:p>
    <w:p>
      <w:r>
        <w:t># -!!</w:t>
      </w:r>
    </w:p>
    <w:p>
      <w:r>
        <w:t>"( % % "$$E $ #B D</w:t>
      </w:r>
    </w:p>
    <w:p>
      <w:r>
        <w:t>( &gt;56(</w:t>
      </w:r>
    </w:p>
    <w:p>
      <w:r>
        <w:t>5764854999 6@ " /</w:t>
      </w:r>
    </w:p>
    <w:p>
      <w:r>
        <w:t>$$ E</w:t>
      </w:r>
    </w:p>
    <w:p>
      <w:r>
        <w:t>!</w:t>
      </w:r>
    </w:p>
    <w:p>
      <w:r>
        <w:t>"#$$#%#</w:t>
      </w:r>
    </w:p>
    <w:p>
      <w:r>
        <w:t>!%! #!</w:t>
      </w:r>
    </w:p>
    <w:p>
      <w:r>
        <w:t>%, ' $# =# =1111111111&amp;</w:t>
      </w:r>
    </w:p>
    <w:p>
      <w:r>
        <w:t>; /% #!! E" % BB!</w:t>
      </w:r>
    </w:p>
    <w:p>
      <w:r>
        <w:t>$#;%!</w:t>
      </w:r>
    </w:p>
    <w:p>
      <w:r>
        <w:t>"%@ A4 '&amp; % -! $# = =1111111111 D &gt;@ " # % , #</w:t>
      </w:r>
    </w:p>
    <w:p>
      <w:r>
        <w:t>$#!</w:t>
      </w:r>
    </w:p>
    <w:p>
      <w:r>
        <w:t>C&amp; "B%</w:t>
      </w:r>
    </w:p>
    <w:p>
      <w:r>
        <w:t>#%;%# &lt; D</w:t>
      </w:r>
    </w:p>
    <w:p>
      <w:r>
        <w:t>7</w:t>
        <w:tab/>
        <w:tab/>
        <w:t>7</w:t>
        <w:tab/>
        <w:tab/>
        <w:t>7</w:t>
      </w:r>
    </w:p>
    <w:p>
      <w:r>
        <w:t>( 656(</w:t>
      </w:r>
    </w:p>
    <w:p>
      <w:r>
        <w:t>5764854999 .</w:t>
        <w:tab/>
        <w:t>2 "!</w:t>
        <w:tab/>
        <w:t>. !.</w:t>
        <w:tab/>
        <w:t>.</w:t>
      </w:r>
    </w:p>
    <w:p>
      <w:r>
        <w:t>$</w:t>
      </w:r>
    </w:p>
    <w:p>
      <w:r>
        <w:t>89</w:t>
        <w:tab/>
        <w:t>:</w:t>
        <w:tab/>
        <w:tab/>
        <w:t>;</w:t>
        <w:tab/>
        <w:tab/>
        <w:tab/>
        <w:t>&lt;8</w:t>
        <w:tab/>
        <w:t>&amp;=(</w:t>
        <w:tab/>
        <w:t>&gt;</w:t>
      </w:r>
    </w:p>
    <w:p>
      <w:r>
        <w:t>7@ # +</w:t>
      </w:r>
    </w:p>
    <w:p>
      <w:r>
        <w:t>!</w:t>
      </w:r>
    </w:p>
    <w:p>
      <w:r>
        <w:t>"#$$#%# -#! $ =# =1111111111 + #</w:t>
      </w:r>
    </w:p>
    <w:p>
      <w:r>
        <w:t>79* -@&amp; $!%%</w:t>
      </w:r>
    </w:p>
    <w:p>
      <w:r>
        <w:t>#B ;</w:t>
      </w:r>
    </w:p>
    <w:p>
      <w:r>
        <w:t>#</w:t>
      </w:r>
    </w:p>
    <w:p>
      <w:r>
        <w:t>#($%</w:t>
      </w:r>
    </w:p>
    <w:p>
      <w:r>
        <w:t>#%;%# &lt;@ 4@ -</w:t>
      </w:r>
    </w:p>
    <w:p>
      <w:r>
        <w:t>!</w:t>
      </w:r>
    </w:p>
    <w:p>
      <w:r>
        <w:t>"#$$#%# -#! $ = =1111111111@</w:t>
      </w:r>
    </w:p>
    <w:p>
      <w:r>
        <w:t>B--, G =(# H</w:t>
      </w:r>
    </w:p>
    <w:p>
      <w:r>
        <w:t>$!% G # I</w:t>
      </w:r>
    </w:p>
    <w:p>
      <w:r>
        <w:t>#$ #-#</w:t>
      </w:r>
    </w:p>
    <w:p>
      <w:r>
        <w:t>$!% C% % #%-! . $%</w:t>
      </w:r>
    </w:p>
    <w:p>
      <w:r>
        <w:t>E?+ ?-- -!!</w:t>
      </w:r>
    </w:p>
    <w:p>
      <w:r>
        <w:t># $</w:t>
      </w:r>
    </w:p>
    <w:p>
      <w:r>
        <w:t>B--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