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ATAS/352/2017 vom 2. Mai 2017</w:t>
      </w:r>
    </w:p>
    <w:p>
      <w:r>
        <w:t>GE Cour de justice, 2017-05-02, FR</w:t>
      </w:r>
    </w:p>
    <w:p>
      <w:r>
        <w:rPr>
          <w:b/>
        </w:rPr>
        <w:t xml:space="preserve">Quelle: </w:t>
      </w:r>
      <w:r>
        <w:t>https://mcp.opencaselaw.ch/entscheid/ge_gerichte_ATAS_352_2017</w:t>
      </w:r>
    </w:p>
    <w:p>
      <w:r>
        <w:t>FR: GE_GERICHTE ATAS/352/2017 du 2 mai 2017</w:t>
      </w:r>
    </w:p>
    <w:p>
      <w:r>
        <w:t>IT: GE_GERICHTE ATAS/352/2017 del 2 maggio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Conformément à l'art. 134 al. 1 let. a ch. 2 de la loi sur l'organisation judiciaire, du 26 septembre 2010 (LOJ - E 2 05) en vigueur depuis le 1er janvier 2011, la chambre des assurances sociales de la Cour de justice connaît, en instance unique, des contestations prévues à l'art. 56 de la loi fédérale sur la partie générale du droit des assurances sociales, du 6 octobre 2000 (LPGA - RS 830.1) relatives à la loi fédérale sur l’assurance-invalidité du 19 juin 1959 (LAI - RS 831.20). Sa compétence pour juger du cas d’espèce est ainsi établie.</w:t>
      </w:r>
    </w:p>
    <w:p>
      <w:r>
        <w:rPr>
          <w:b/>
        </w:rPr>
        <w:t>E. 2</w:t>
      </w:r>
    </w:p>
    <w:p>
      <w:r>
        <w:t>La LPGA, entrée en vigueur le 1er janvier 2003, est applicable au cas d’espèce.</w:t>
      </w:r>
    </w:p>
    <w:p>
      <w:r>
        <w:rPr>
          <w:b/>
        </w:rPr>
        <w:t>E. 3</w:t>
      </w:r>
    </w:p>
    <w:p>
      <w:r>
        <w:t>Interjeté dans les forme et délai légaux, le recours est recevable (art. 56 à 61 LPGA).</w:t>
      </w:r>
    </w:p>
    <w:p>
      <w:r>
        <w:rPr>
          <w:b/>
        </w:rPr>
        <w:t>E. 4</w:t>
      </w:r>
    </w:p>
    <w:p>
      <w:r>
        <w:t>Il se justifie en l’espèce de donner suite à la demande de l’OAI et de lui renvoyer le dossier pour instruction complémentaire. La décision querellée sera en conséquence annulée et le dossier renvoyé à l’OAI.</w:t>
      </w:r>
    </w:p>
    <w:p>
      <w:r>
        <w:rPr>
          <w:b/>
        </w:rPr>
        <w:t>E. 5</w:t>
      </w:r>
    </w:p>
    <w:p>
      <w:r>
        <w:t>Le recourant, représenté par un conseil, obtient gain de cause, de sorte qu’il a droit à une indemnité à titre de participation à ses frais et dépens que la chambre fixera à CHF 1'500.-. (art. 61 let. g LPGA; art. 89H al. 3 de la loi sur la procédure administrative du 12 septembre 1985 - LPA; RS E 5 10 ; art. 6 du règlement sur les frais, émoluments et indemnités en procédure administrative du 30 juillet 1986 - RFPA ; RS E 5 10.03).</w:t>
      </w:r>
    </w:p>
    <w:p>
      <w:r>
        <w:t>A/621/2016 - 3/3 -</w:t>
      </w:r>
    </w:p>
    <w:p>
      <w:r>
        <w:rPr>
          <w:b/>
        </w:rPr>
        <w:t>E. 6</w:t>
      </w:r>
    </w:p>
    <w:p>
      <w:r>
        <w:t>Les frais de la procédure seront laissés à la charge de l'État (art. 69 al. 1 bis LAI).</w:t>
      </w:r>
    </w:p>
    <w:p>
      <w:r>
        <w:t>* * *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