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ATAS/352/2016 vom 3. Mai 2016</w:t>
      </w:r>
    </w:p>
    <w:p>
      <w:r>
        <w:t>GE Cour de justice, 2016-05-03, FR</w:t>
      </w:r>
    </w:p>
    <w:p>
      <w:r>
        <w:rPr>
          <w:b/>
        </w:rPr>
        <w:t xml:space="preserve">Quelle: </w:t>
      </w:r>
      <w:r>
        <w:t>https://mcp.opencaselaw.ch/entscheid/ge_gerichte_ATAS_352_2016</w:t>
      </w:r>
    </w:p>
    <w:p>
      <w:r>
        <w:t>FR: GE_GERICHTE ATAS/352/2016 du 3 mai 2016</w:t>
      </w:r>
    </w:p>
    <w:p>
      <w:r>
        <w:t>IT: GE_GERICHTE ATAS/352/2016 del 3 maggio 2016</w:t>
      </w:r>
    </w:p>
    <w:p>
      <w:pPr>
        <w:pStyle w:val="Heading2"/>
      </w:pPr>
      <w:r>
        <w:t>Erwägungen</w:t>
      </w:r>
    </w:p>
    <w:p>
      <w:r>
        <w:rPr>
          <w:b/>
        </w:rPr>
        <w:t>E. 7</w:t>
      </w:r>
    </w:p>
    <w:p>
      <w:r>
        <w:t>La chambre de céans a ordonné la comparution personnelle des parties le 8 mars 2016. À cette occasion, l’assuré a déclaré que « J’étais employé d’une entreprise de consulting informatique qui me dépêchait pour des missions auprès de clients, depuis plusieurs années. Je travaillais alors pour un seul client dont j’avais gagné la confiance et qui envisageait même de m’engager. Je m’occupais alors de la formation de stagiaires. Finalement ce client a changé d’avis et a donné sa préférence à mon dernier stagiaire. Le client m’avait pourtant encouragé à développer de nouveaux projets et à continuer les projets en cours. J’ai même reçu une formation début juin 2015 en relation avec un projet. Je produirai les courriels attestant que j’ai suivi cette formation.</w:t>
      </w:r>
    </w:p>
    <w:p>
      <w:r>
        <w:t>A/3879/2015 - 3/7 - Je travaillais beaucoup et je n’avais pas compris qu’il aurait fallu que j’effectue des recherches d’emploi avant même de m’inscrire auprès de l’ORP. Tout m’est ensuite tombé dessus, de sorte que j’ai souffert de dépression. (…) Je crois avoir effectué des recherches d’emploi avant le 17 juillet 2015, par courriel. Je vais tenter de retrouver les documents y relatifs ».</w:t>
      </w:r>
    </w:p>
    <w:p>
      <w:r>
        <w:rPr>
          <w:b/>
        </w:rPr>
        <w:t>E. 8</w:t>
      </w:r>
    </w:p>
    <w:p>
      <w:r>
        <w:t>Sur demande de la chambre de céans, l’assuré a produit copie de deux courriels. L’un, daté du 22 mai 2015, confirme les dates de la formation, le second du 26 mai 2015, fait état d’une proposition d’emploi.</w:t>
      </w:r>
    </w:p>
    <w:p>
      <w:r>
        <w:rPr>
          <w:b/>
        </w:rPr>
        <w:t>E. 9</w:t>
      </w:r>
    </w:p>
    <w:p>
      <w:r>
        <w:t>Le 22 mars 2016, l’assuré a confirmé que la formation avait été prise en charge par son ancien employeur.</w:t>
      </w:r>
    </w:p>
    <w:p>
      <w:r>
        <w:rPr>
          <w:b/>
        </w:rPr>
        <w:t>E. 10</w:t>
      </w:r>
    </w:p>
    <w:p>
      <w:r>
        <w:t>Invité à se déterminer, le service juridique de l’OCE a persisté dans ses conclusions, au motif que « le seul fait que la société HELVETICA PARTNERS lui ait payé une formation d’une semaine, soit entre le 1er et le 5 juin 2015, ne permet pas non plus de justifier l’insuffisance de ses démarches durant cette période, dès lors qu’il lui était loisible d’en faire en parallèle. Enfin, et par surabondance de moyens, il est établi que l’assuré n’a reçu aucune assurance concrète quant à une éventuelle prolongation de son contrat de travail et ce indépendamment de la formation octroyée ».</w:t>
      </w:r>
    </w:p>
    <w:p>
      <w:r>
        <w:rPr>
          <w:b/>
        </w:rPr>
        <w:t>E. 11</w:t>
      </w:r>
    </w:p>
    <w:p>
      <w:r>
        <w:t>Ce courrier a été transmis à l’assuré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Le litige porte sur le droit de l’OCE de prononcer à l’encontre de l’assuré une suspension d’une durée de huit jours, au motif qu’il n’a pas effectué de recherches d’emploi suffisantes durant son délai de congé. 4. 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A/3879/2015 - 4/7 - L’obligation de réduire le dommage consacrée par l’art. 17 al. 1er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 Selon la directive SECO octobre 2012, B314, tout chômeur est en principe tenu de rechercher un emploi avant même de présenter une demande d'indemnité. Il doit notamment remplir cette obligation déjà durant le délai de congé et, lorsqu’il s’agit de rapports de travail de durée limitée, au moins durant les 3 derniers mois. Il s'agit là d'une règle élémentaire de comportement de sorte qu'un assuré doit être sanctionné même s'il n'a pas été renseigné précisément sur les conséquences de son inaction (cf. ATF 124 V 225 consid. 5b p. 233; ATFA non publiés C 144/05 du 1er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w:t>
      </w:r>
    </w:p>
    <w:p>
      <w:r>
        <w:t>A/3879/2015 - 5/7 - service auprès d'un autre employeur est certaine (ATF non publié 8C_271/2008 du 25 septembre 2008 consid. 2.1.). La suppression de l’obligation de rechercher un emploi a en revanche été admise en cas d’incapacité de travail due à une maladie ou à un accident (SECO, Bulletin LACI – IC, janvier 2013, B320).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des assurances C 176/05 du 28 août 2006 consid. 2.2 ;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5. Selon l’art. 30 al. 3 LACI, la durée de la suspension est proportionnelle à la gravité de la faute. Ainsi, en cas de faute légère, la durée de la suspension est de 1 à</w:t>
      </w:r>
    </w:p>
    <w:p>
      <w:r>
        <w:rPr>
          <w:b/>
        </w:rPr>
        <w:t>E. 15</w:t>
      </w:r>
    </w:p>
    <w:p>
      <w:r>
        <w:t>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chambre de céans doit se limiter à examiner si l'administration a fait un usage critiquable de son pouvoir d'appréciation (arrêt 8C 316/07 du 16 avril 2008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A/3879/2015 - 6/7 -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7. En l’espèce, l’assuré a été licencié le 7 mai 2015 avec effet au 15 juillet 2015 et s’est inscrit à l’ORP le 17 juillet 2015. 8. Il résulte de la partie en fait qui précède qu’il a effectué quatre recherches d’emploi entre le 27 et le 29 juillet 2015, mais aucune durant le délai de congé. Or, l’obligation de rechercher un emploi prend naissance déjà avant le début du chômage, soit dès l’instant où l’assuré a connaissance du terme de son emploi, de sorte qu’il incombait à celui-ci de faire des recherches déjà depuis le 8 mai 2015, date à laquelle il a été informé de son licenciement et de les intensifier au fur et à mesure que l’échéance se rapprochait. Partant, c’est à bon droit que l’OCE a considéré que l’assuré n’avait pas procédé à des recherches d’emploi durant son délai de congé. 9. L’assuré conteste le principe de la sanction, motif pris qu’il n’avait pas compris qu’il devait effectuer des recherches d’emploi avant même d’être inscrit à l’ORP. Il convient toutefois de rappeler que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Ce grief est ainsi mal fondé. 10. L’assuré allègue que le client pour lequel il travaillait envisageait de l’engager et avait abruptement changé d’avis. Il indique qu’il avait même été mis au bénéfice d’une formation prise en charge par son ancien employeur du 1er au 5 juin 2015. Il est vrai que cette formation a été accordée, alors qu’il avait déjà reçu sa lettre de licenciement. Il n’en reste pas moins qu’aucun document ne vient démontrer qu’il aurait pu être engagé par le client en question. Rien ne devait l’empêcher quoi qu’il en soit de rechercher parallèlement un emploi, ce dès réception du courrier du 7 mai 2015. 11. S’agissant de la quotité de la sanction, la chambre de céans constate qu’en prononçant une suspension de 8 jours, soit la limite inférieure du barème du SECO qui prévoit que la durée moyenne d’une suspension est de 8 à 12 jours lorsque le délai de congé est de deux mois, l’OCE a respecté le principe de proportionnalité. 12. Au vu de ce qui précède, le recours, mal fondé, ne peut être que rejeté. 13. La procédure est gratuite (art. 61 let. a LPGA).</w:t>
      </w:r>
    </w:p>
    <w:p>
      <w:r>
        <w:t>A/3879/2015 - 7/7 -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