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https://mcp.opencaselaw.ch/entscheid/ge_gerichte_ATAS_352_2003</w:t>
      </w:r>
    </w:p>
    <w:p>
      <w:r>
        <w:t>FR: GE_GERICHTE ATAS/352/2003 du 16 décembre 2003</w:t>
      </w:r>
    </w:p>
    <w:p>
      <w:r>
        <w:t>IT: GE_GERICHTE ATAS/352/2003 del 16 dicembre 2003</w:t>
      </w:r>
    </w:p>
    <w:p>
      <w:pPr>
        <w:pStyle w:val="Heading2"/>
      </w:pPr>
      <w:r>
        <w:t>Volltext</w:t>
      </w:r>
    </w:p>
    <w:p>
      <w:r>
        <w:t>!" " #$%&amp;'#())(</w:t>
      </w:r>
    </w:p>
    <w:p>
      <w:r>
        <w:t>#$%&amp;'#())( *#+,(#())+ -* * . *</w:t>
      </w:r>
    </w:p>
    <w:p>
      <w:r>
        <w:t>" $% /0 ())+ $1 20</w:t>
      </w:r>
    </w:p>
    <w:p>
      <w:r>
        <w:t>" 3444444444444</w:t>
      </w:r>
    </w:p>
    <w:p>
      <w:r>
        <w:t>55 * 67 8 * ! "#$%&amp;'(''</w:t>
      </w:r>
    </w:p>
    <w:p>
      <w:r>
        <w:t>')</w:t>
      </w:r>
    </w:p>
    <w:p>
      <w:r>
        <w:t>* 8 * *+&amp;",-&amp;'(./01</w:t>
      </w:r>
    </w:p>
    <w:p>
      <w:r>
        <w:t>2(342</w:t>
      </w:r>
    </w:p>
    <w:p>
      <w:r>
        <w:t>3'4$/3.( 5 *</w:t>
      </w:r>
    </w:p>
    <w:p>
      <w:r>
        <w:t>'5 67888888888888&amp;!'$*'&amp;!! 9!!:"; "!";::" ;21"!").1 9(..'5 (5 &amp;?1" &gt;@2&gt;0AB ";! &gt;!9C &gt;"'9(..(&amp; &gt;"! !9&gt;!""'='$$%).&gt; 9(..(5 +5 &gt;!9!&gt;;"&gt;!"&amp;: !9&gt;;!(..'5 1&gt;F"" " 4*E(+*:5+.(..'&amp; D&gt; 9"1"5 D&gt; F)'E%.%:5*."''&gt; ";!(..(&amp; "!&gt; " ;! (..'&amp; " !1"4:!1(..)&amp;="5 %5 ;#&gt;!&gt; &amp; !!?"!C=?5</w:t>
      </w:r>
    </w:p>
    <w:p>
      <w:r>
        <w:t>GGG</w:t>
      </w:r>
    </w:p>
    <w:p>
      <w:r>
        <w:t>2)342</w:t>
      </w:r>
    </w:p>
    <w:p>
      <w:r>
        <w:t>3'4$/3.( *</w:t>
      </w:r>
    </w:p>
    <w:p>
      <w:r>
        <w:t>'5 ?1 E? =" " (( 1 9 '$+' @2&gt;0 B!! ":!9"!!! "0'H(..)@5'5B5: ! CE5)5)""&gt; " " '+ 1 9 (..( ": &amp; " 1 E! 1? " &gt;!! &gt;" "1 " 0 "E21"! !! "E::9"5 &gt;! "9"!"0!9&gt;,"&gt;!?5 (5 :!"! &gt; ?!! " " " " 4 9 (... @2&gt;0 B ! 1? ' =1 (..)&amp; I " 9 ": " " " ;2 1"!5";&gt;0" :!?&gt;"&gt;1? = &gt; C&gt;""! ":"" ";!":&gt;!C""! ""!? @ J'(%+4%&amp;"5'&amp;'(')/4&amp;"5'9K:5!? "&gt; &amp;5/(5' B5&gt;!?! " :!"! ;21"!&amp; " '$ ='$*$@2&gt;0 B"0? 1?= ! " : "! &gt;! &gt; &amp; &gt;! 19C: &amp;1"4$ /+":!"! ;21 11 " (. "! 9 '$+4 @2&gt;0 LB&amp; "5 +5 &gt;!&gt;9=""! &gt;1&gt;!"C " 2 ";1"! &gt; ;! (..' &gt; "; !9";5(/5'9 5 "&gt; !9&amp; 0? ;2 1"!"'%=1'$4'@2&gt;0 B5 L;5(/95' &amp;#&gt;!9";5(/5'9 &amp; &gt; :!"! &gt;</w:t>
      </w:r>
    </w:p>
    <w:p>
      <w:r>
        <w:t>2+342</w:t>
      </w:r>
    </w:p>
    <w:p>
      <w:r>
        <w:t>3'4$/3.( &gt;! C ;21&amp; 11 1"! " '$ '$4*@2&gt;0B&gt;!D1"! 5 " &gt;!9"!&gt;1 "! :""&gt;"&amp;;!)5 "!&gt;1"! "!:D)9 )5J &gt;"1"! &amp;&gt; &gt;&gt;!" ";21 11";21"!@5)5'5"B5 L1&gt; &gt;! C;2 1 11 C ;21"! @2&gt;0 B&amp; " 1 "!!&amp; ::!C;!1&gt; &gt;! &gt;#!C&gt;" &gt;";! N1&gt; ";!!@O(./4B5 &gt;&amp; 1 "! &gt;1 " " &gt; &gt;" 1! &gt; " "; &gt;1!&amp; &gt;1!&gt;"""&gt;9&gt;1!&amp;# &gt; &gt;&gt;! @";2"&amp;"&gt;!1#&gt;:&amp; "; &amp;1?0&amp;"; &gt;1";!?B&amp;@PB 1!&gt; &gt;#C &gt;#!&amp;C: &amp;C: &gt;!"": &gt;:@O(./%B5</w:t>
      </w:r>
    </w:p>
    <w:p>
      <w:r>
        <w:t>:&amp;;"&gt; &gt;! C;21&amp; 111"!"'*=1'$%'&gt;! D""!@5'95'B5 *5</w:t>
      </w:r>
    </w:p>
    <w:p>
      <w:r>
        <w:t>;&gt;0&amp; ;? " :D1"! "!&gt; &gt;;!(..'D1 5 !?"&amp;;? "!1&gt;&gt;!&gt; "!"'"! 9(..(;&gt;&gt;&amp; 1"(..(D"!&gt;"(..'5 &gt; ?D &gt; &gt; &gt; &amp; C " 1 "! &amp;"; "&gt;"/.E...52:51!&gt;" L C : " ;! " ;! (..'&amp; " 4*E(+* :5 +. !:&gt;"&gt;"'$$4'1(..'5 ""&gt;!?""1 !&amp;: " " &gt; 1&gt; &gt;- 5? 1!&gt;</w:t>
      </w:r>
    </w:p>
    <w:p>
      <w:r>
        <w:t>2*342</w:t>
      </w:r>
    </w:p>
    <w:p>
      <w:r>
        <w:t>3'4$/3.( "!&gt;::!&gt;: - &gt; "!&amp;" N"!&gt;&gt;" !?""!&gt;@";:0&amp;!" ?C"&amp;!=? "" ":&amp;!1"&gt;&gt; !?PB5 45</w:t>
      </w:r>
    </w:p>
    <w:p>
      <w:r>
        <w:t>&amp; &gt;F""L"- &gt; " 1 "! "(..'&amp;" " 1: &gt;!- " "! " ). = "0 : &gt; &gt; "! "! 9:!"!"&amp;L,QR,: 5 "! &gt; - &gt;?!5 ! " A B " " "! &gt; 1" " "!KB&gt;?"&gt;!5L ! &gt;!! ! !!B9BB2"&amp; 9:!"!"&gt;&gt; 0 1&amp; &gt; " !"!@5')(&amp;'.4'./B5</w:t>
      </w:r>
    </w:p>
    <w:p>
      <w:r>
        <w:t>?::0A 62 S</w:t>
      </w:r>
    </w:p>
    <w:p>
      <w:r>
        <w:t>!"A T</w:t>
      </w:r>
    </w:p>
    <w:p>
      <w:r>
        <w:t>!2=A6U 66</w:t>
      </w:r>
    </w:p>
    <w:p>
      <w:r>
        <w:t>&gt;: "&gt;!-:!D&gt; 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