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ATAS/351/2005 vom 25. April 2005</w:t>
      </w:r>
    </w:p>
    <w:p>
      <w:r>
        <w:t>GE Cour de justice, 2005-04-25, DE</w:t>
      </w:r>
    </w:p>
    <w:p>
      <w:r>
        <w:rPr>
          <w:b/>
        </w:rPr>
        <w:t xml:space="preserve">Quelle: </w:t>
      </w:r>
      <w:r>
        <w:t>https://mcp.opencaselaw.ch/entscheid/ge_gerichte_ATAS_351_2005</w:t>
      </w:r>
    </w:p>
    <w:p>
      <w:r>
        <w:t>FR: GE_GERICHTE ATAS/351/2005 du 25 avril 2005</w:t>
      </w:r>
    </w:p>
    <w:p>
      <w:r>
        <w:t>IT: GE_GERICHTE ATAS/351/2005 del 25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"#$%"&amp;''( "$()"&amp;''( ** + *+ +* ,- . / &amp;( 0 &amp;''(</w:t>
      </w:r>
    </w:p>
    <w:p>
      <w:r>
        <w:t>1111111111</w:t>
      </w:r>
    </w:p>
    <w:p>
      <w:r>
        <w:t>2 !" # " $%" &amp;'() !*</w:t>
      </w:r>
    </w:p>
    <w:p>
      <w:r>
        <w:t>+,'-+.//0 #.+'#</w:t>
      </w:r>
    </w:p>
    <w:p>
      <w:r>
        <w:t>1 "* "./2 .//3"45 !" # "6 # 789 :%;77 1 7(! 7 ?/'.'03,&amp;4";!"1@AB,.071 1 )7 !";!" C D ";*7! ";% E 2 .//'F ;*1""* F "&amp;,!.//0";* 2*"% C" E;""* 7* * *G1 ! " "* )* " 9 " ./ 2 .//3@ $ %) 7"* )*"9 "./2 .//3HF *7"9 "&amp;.% .//0E; %C *"F " " I ;@ 0. 7! 8 79 " 1*"* 7 D**"" " "AC.///6 :7*% I "* 7%JI*"'/27% ";77 78" ;I "F "* D *11";% **I*7% ";77 F ;@0'@&amp;. "* "* 77 1!! 7* 1 ! E *% ;* ; "*% C*I!! "1 %) !7%"%) !&gt;"7%I 7% J7" 7%@ ;7 % "* "* 77 1!!7* 1 I; ! 1!* I 1 %J !7C@ ;;78; %I1 %7 C"! "* D F *I"** %CF</w:t>
      </w:r>
    </w:p>
    <w:p>
      <w:r>
        <w:t>+,'-+.//0 #'+'#</w:t>
      </w:r>
    </w:p>
    <w:p>
      <w:r>
        <w:t>* 3 *+ +*</w:t>
      </w:r>
    </w:p>
    <w:p>
      <w:r>
        <w:t>45676 8 966 6 :! ),&amp; ; &amp;@ * %CF .@ 1! 7 " I; 7% 1! 7* J " "* " '/ 2 "8 1 7 7 !!"* "* C 1*"* " 59K L91I A A//3</w:t>
      </w:r>
    </w:p>
    <w:p>
      <w:r>
        <w:t>)!7 @ "* 7 J 7D*@ !*! " M : " I )!I"* "* C 7""* I*F C: )7 7 I ! 1 ! 7% "!" "* F : 7 D " 7*@ 5 !*! 7 **! *!** : C: : #" C1*"*"77! 8I; "%"* %C@!*! "! !&gt; " 7% I 2 I "* I* ;%77 " I**)7*" *6@&amp;'.&amp;/A&amp;/-:@</w:t>
      </w:r>
    </w:p>
    <w:p>
      <w:r>
        <w:t>D11 8M</w:t>
      </w:r>
    </w:p>
    <w:p>
      <w:r>
        <w:t>&gt;5</w:t>
      </w:r>
    </w:p>
    <w:p>
      <w:r>
        <w:t>* "M</w:t>
      </w:r>
    </w:p>
    <w:p>
      <w:r>
        <w:t>* (</w:t>
      </w:r>
    </w:p>
    <w:p>
      <w:r>
        <w:t>7 1!"7*J 1 *)7 I;E;11 1*"* "*7C I7D11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