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ATAS/350/2003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https://mcp.opencaselaw.ch/entscheid/ge_gerichte_ATAS_350_2003</w:t>
      </w:r>
    </w:p>
    <w:p>
      <w:r>
        <w:t>FR: GE_GERICHTE ATAS/350/2003 du 16 décembre 2003</w:t>
      </w:r>
    </w:p>
    <w:p>
      <w:r>
        <w:t>IT: GE_GERICHTE ATAS/350/2003 del 16 dicembre 2003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"#$%&amp;$#'(#)#" "*"#(+'#)''( ",* *"- ."*"- / ""./ ."-/ $0 )''( )1 .</w:t>
      </w:r>
    </w:p>
    <w:p>
      <w:r>
        <w:t>.222222222222</w:t>
      </w:r>
    </w:p>
    <w:p>
      <w:r>
        <w:t>!"#$%&amp;&amp;%'%" ""$"(&amp;(("</w:t>
      </w:r>
    </w:p>
    <w:p>
      <w:r>
        <w:t>33./ ."*"- / -4""./56"-*/ 7."8%&amp;)*+ ,-!</w:t>
      </w:r>
    </w:p>
    <w:p>
      <w:r>
        <w:t>./01.</w:t>
      </w:r>
    </w:p>
    <w:p>
      <w:r>
        <w:t>2/9*2. "**/ / 3"* %&amp;$(2(&amp;%/123/441"#55</w:t>
      </w:r>
    </w:p>
    <w:p>
      <w:r>
        <w:t># 66 .</w:t>
      </w:r>
    </w:p>
    <w:p>
      <w:r>
        <w:t>7(.-2 8(9($,"(%"#(&amp;#%&amp;(. &amp;#(!"(&amp;($2%"32&amp;#%%:&amp;#(!"(&amp;($&amp;;4 &gt;!3/441"# "-!'%"&amp;$(2(&amp;(9( "#3?&amp;#%2((!'%&amp;#%%22"2(22(&amp;"%2 3?&amp;2$= %#(""$%(&amp;%/4!3/441"%&amp;$2&amp;=</w:t>
      </w:r>
    </w:p>
    <w:p>
      <w:r>
        <w:t>./"* / * %"2&amp;$(2(2&amp;"# 22%2(3"2&amp;#2((&amp;2%&amp;$"(&amp;?%2 2%(! "% (9(( "((&amp;"# @/&amp;""(2%"(A$$"&amp;% &amp;(&amp;222%22("2$!(A%%%&gt;?!(/441= %#2$'%("2?%2(9(&amp;2"%2,"# 3?&amp;2 $</w:t>
      </w:r>
    </w:p>
    <w:p>
      <w:r>
        <w:t>: : :</w:t>
      </w:r>
    </w:p>
    <w:p>
      <w:r>
        <w:t>.101.</w:t>
      </w:r>
    </w:p>
    <w:p>
      <w:r>
        <w:t>2/9*2. " ./ *3 -/ *"- ."*"- / ""./ ."-/</w:t>
      </w:r>
    </w:p>
    <w:p>
      <w:r>
        <w:t>&gt; 2"%2,"# 3?&amp;2$ / )"%2&amp;%B" 1 ('%"$&amp;%2A%( C 9"2(2&amp;'%D""2%!9%2"$2E &amp;2%&amp;$"(&amp;14?%2&amp;-22(9(("(&amp;$&amp;22$% (3%"9$&amp;$"&amp;222%26FG(HF9'%(;;44C</w:t>
      </w:r>
    </w:p>
    <w:p>
      <w:r>
        <w:t>(2 :"(2 &amp;$"(%E"A$ $(&amp;(I8(&amp;('% :'%D""&amp;$(2("%&amp;$2(3("(%"&amp;" &amp;$(2('%$=38:2%'%"2(92("2(%!(&amp;&amp; %&amp;$(2(=822(A%%""&amp;2$2 6("$( (2"2(2$"$2$%$$22%2"28388(.&amp;22%2" (3%"9$&amp;$"&amp;222%2%2(-2%"%2 '%D("&amp;!&amp;$"(!3" $(&amp;%2("2 )2&amp;%!'%(2?(2(2('%"&amp;$(2('%$"D!" &amp;2"'%""""$$:$&amp;($%%7 &gt;1/&gt;4;&gt;4J8</w:t>
      </w:r>
    </w:p>
    <w:p>
      <w:r>
        <w:t>A99(I ((2</w:t>
      </w:r>
    </w:p>
    <w:p>
      <w:r>
        <w:t>$2(&amp;I 23""6</w:t>
      </w:r>
    </w:p>
    <w:p>
      <w:r>
        <w:t>( 9 &amp;% $2 E 2 (9($ %: (2 (2( '%D, "D99( 9$&amp;$" &amp;2 22%22("2"A99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