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ATAS/34/2018 vom 18. Januar 2018</w:t>
      </w:r>
    </w:p>
    <w:p>
      <w:r>
        <w:t>GE Cour de justice, 2018-01-18, FR</w:t>
      </w:r>
    </w:p>
    <w:p>
      <w:r>
        <w:rPr>
          <w:b/>
        </w:rPr>
        <w:t xml:space="preserve">Quelle: </w:t>
      </w:r>
      <w:r>
        <w:t>https://mcp.opencaselaw.ch/entscheid/ge_gerichte_ATAS_34_2018</w:t>
      </w:r>
    </w:p>
    <w:p>
      <w:r>
        <w:t>FR: GE_GERICHTE ATAS/34/2018 du 18 janvier 2018</w:t>
      </w:r>
    </w:p>
    <w:p>
      <w:r>
        <w:t>IT: GE_GERICHTE ATAS/34/2018 del 18 gennaio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Dit qu’il n’y a pas lieu au versement d’une indemnité à titre de dépens.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