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https://mcp.opencaselaw.ch/entscheid/ge_gerichte_ATAS_34_2008</w:t>
      </w:r>
    </w:p>
    <w:p>
      <w:r>
        <w:t>FR: GE_GERICHTE ATAS/34/2008 du 15 janvier 2008</w:t>
      </w:r>
    </w:p>
    <w:p>
      <w:r>
        <w:t>IT: GE_GERICHTE ATAS/34/2008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&amp;'()'&amp;(**+ ,&amp;-'&amp;(**. , ,/ , / 01" 2 % 23 4 (**.</w:t>
      </w:r>
    </w:p>
    <w:p>
      <w:r>
        <w:t>!"#$ %&amp; '</w:t>
      </w:r>
    </w:p>
    <w:p>
      <w:r>
        <w:t>'</w:t>
      </w:r>
    </w:p>
    <w:p>
      <w:r>
        <w:t>(( )&amp;*+ , % %*-.'/0/123224*/</w:t>
      </w:r>
    </w:p>
    <w:p>
      <w:r>
        <w:t>'!"</w:t>
      </w:r>
    </w:p>
    <w:p>
      <w:r>
        <w:t>5631653007 %35-% 5/, 28 "'"".!.9/0*3007*::' /2+'30078 38 )")''.4 )(( ;%.4 ?'3007):@". ) " A + )B '#) !'"!':,))*'.::'" CC. )!.::'' .' *,''':, .' *,'':. '." ."" 'CD!@8 68 )":!"..'7.'!E8B.,",F)'B',) '' @"!)"'"!.) !'' G ' /0 *3007#' " !%!4H !'': #'*'"#4*+)"'"! *'' 4 . .!* )E':' @.8B., :',+).CC"*'!'!.E,+)'. '' , *' I' ' * ''8 "@' * H '!))'.'. .. # !%!4F8 )" . ' . ) "C@ . '* # "@'8 ." , .' . ' # B." ! C..@ ."' ' . :",''''!B*"8 =8 " 26'E3007&amp;*+ , . " !'4 )%CD!@+'")..'8''',))*'::'" ,)CC )!.+'3007:!",CC '." @""''!:'!'::','''*!'8 -8 )"'+'"3*!E3007' ' "8 78 ". 32 *!E3007*+ ,+' 8 &gt;8 E " "!.' .'2&gt; "!E30078 ')"..",B%!.9"'': !%!4H*,"''"@'8 ,", "@'.*'.C''"''."*.! +*300&gt;8)" '"*#=0JC )I'@@"8 ."'' )(( ) ,",)" *' ::'" B CC ?' B .'!E ; ' , ' !I!,)+' @*)@' + ; 38 &amp;!."'.+@ L.4'"'E8 38 '+'" " ' :! ."* . ' I' "" *E ;'8 -0 ' -2 :" " .' @"" -'E3000.* L'8282 :" " L%CD!@ E@' ' L !'" L*E'" 3= + 21&gt;3''8&gt;1 @*." !''* 23 .'!E21&gt;= /; 7 !"3.862 2 -2-/5&gt;= 511O' 8 &amp; )"C . "E" . "'' )"'' # )"! ;&amp; 3 :" " E:" " 27 + 300= ; (&lt;Q !"! ' , !': ' !9 .*'.'@' ' ! 'Q ' I' " E :" " . * .' . * "', B ' )'8 63 (8 ."' I' ' .4 . '*,"!!!9 .* *'I'+'#)*8</w:t>
      </w:r>
    </w:p>
    <w:p>
      <w:r>
        <w:t>@::4</w:t>
      </w:r>
    </w:p>
    <w:p>
      <w:r>
        <w:t>% R</w:t>
      </w:r>
    </w:p>
    <w:p>
      <w:r>
        <w:t>" '</w:t>
      </w:r>
    </w:p>
    <w:p>
      <w:r>
        <w:t>S . :! ."' I' ' ':" B .' ,L &amp;"'' )''#)"!.@::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