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ATAS/349/2007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https://mcp.opencaselaw.ch/entscheid/ge_gerichte_ATAS_349_2007</w:t>
      </w:r>
    </w:p>
    <w:p>
      <w:r>
        <w:t>FR: GE_GERICHTE ATAS/349/2007 du 27 mars 2007</w:t>
      </w:r>
    </w:p>
    <w:p>
      <w:r>
        <w:t>IT: GE_GERICHTE ATAS/349/2007 del 27 marzo 2007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'#C13"I)1445!+%</w:t>
      </w:r>
    </w:p>
    <w:p>
      <w:r>
        <w:t>&gt;&gt;#(C9 )()#)$$'."#C0K"*=(144D)01?*#(1443")=)=# #7*)'"('(*/($&lt;("()'("#;(! +#&gt;"()C&gt;)+E)('(*&lt;?"#('()$$'."!"*"C#) '( $(#) A'#; 63 .(/$ ("()B7 +%</w:t>
      </w:r>
    </w:p>
    <w:p>
      <w:r>
        <w:t>(;* C +#)$($"))'*"#(#)'(*"#('())#"M@</w:t>
      </w:r>
    </w:p>
    <w:p>
      <w:r>
        <w:t>"(+)()#01"*=(144D!#&gt;&gt;#(*"#(#/"($&lt;")&amp;&lt; C()#$)#)"(7+%</w:t>
      </w:r>
    </w:p>
    <w:p>
      <w:r>
        <w:t>('''"())&lt; )$/(C"))K34&gt;(7#$)$*($1K"I)144D&lt;)#)(()</w:t>
      </w:r>
    </w:p>
    <w:p>
      <w:r>
        <w:t>2033121445 &amp;3206&amp; '"('$(#"0(')=(64"*=(144D7+%</w:t>
      </w:r>
    </w:p>
    <w:p>
      <w:r>
        <w:t>)C+#)$($#)(#")()M@ ##('(". +*"#(&gt;#)C15*(#144D7+)##C+'(;)))C ')((()#"*M@ 7 +/#)"')=#("$($!+%</w:t>
      </w:r>
    </w:p>
    <w:p>
      <w:r>
        <w:t>+"''"&lt; +#)#"&gt;(;(+#)$($!)#)C&amp;#+''"()($$) "* ) "#/ C! E # ")) &gt;#/() ( "') $)#) ##/#&gt;#)! # ''()#) &lt; +#)$($ '"()( &lt; "# 7 017 "'()#"'("'()#+))05?*#(144K7&amp;#") $($N +/#)()L##&gt; Q+#)$($N )# &lt; #( '($=) C ?+# )(; *# ")) * 7 ('' C &amp;# + $ # ? (*# () M@ "(")()()#01"*=(144D7##($'"'( $/)#*7+#&gt;&gt;)(H"((#(M@ +#&gt;"()*() +()C1G"*=(144D7.C&gt;#"# #)'("#(()#"=(")")9)(#)" "')'") '(; ")@#7(#"#"*=(&gt;#/(#) *()M@ 7+#)(#&lt; "? &gt;##+.=#))"(3$=(7 "#;( N +# &gt;&gt;)#*) #)(("/$ ( +$*)#)$ + () M@ "(")()()#01"*=(7*#)&gt;&gt;)$)$C)#" "( '#) ($)(")#&gt;7 +) ## &lt; C (C# ")@# 9)(#) "') '"( "# +"I) 144D!C$)$$#*($1D"*=(144D7 +)(#15"*=( 144D7 "#;(?(##C&lt;+%</w:t>
      </w:r>
    </w:p>
    <w:p>
      <w:r>
        <w:t>N "))C(+9)(#)"')#)##C$C $)$#&gt;"($*#()0(')=(144D7 +#)$($N 1G"*=(144D!?+#'(H"((#(M@ 7+#(H $"')C+?*#(144371G"*=(144D?+#(H"D46&gt;(7 K4!"#)K34&gt;(7"#'(#7 +&gt;&gt;#(C?+#"#C$&lt; +9)(#)"')"# +"I)144D')()"(3')=(144DQ7</w:t>
      </w:r>
    </w:p>
    <w:p>
      <w:r>
        <w:t>2033121445 &amp;5206&amp; +/#)"')($#)#N Q+#)$($N</w:t>
      </w:r>
    </w:p>
    <w:p>
      <w:r>
        <w:t>"&gt;(;()*&lt;;*)""$()#(((1446" D+344&gt;(7)')=(144D"F+444&gt;(7#$0+444&gt;(7'"( "#7 "')$)$"*()0GG5'"("&gt;(;(7#&amp;#8$'"$")) +*#("13+444&gt;(7'("$$&lt;CC()(#)"()C+#)()$( "')!)"?"(0GG5!01+444&gt;(7($';)C)(/)+''()#)'7 #(##')C#)(/)+*#)''()!?+(#'C$+ '($*('()#!*"#()")!"(C?+#(")($#&gt;&gt;#)$&gt;##;(Q7 067 +# +#! $# $)$ "($ &lt; +#)$($ '"( '("#( ")')#=+)))($':)"'($*$"')") ))#)#(</w:t>
      </w:r>
    </w:p>
    <w:p>
      <w:r>
        <w:t>("')=#(''())&lt;"&gt;(;(7 0D7 ("((#(5&gt;$*(#(144K!)#(#&gt;"($(#=$C "#( +*#)'$'"$=C*"#(#''())( "')R(&lt;;*#*#))##$'"(="#'(" &gt;# +( //) &gt;##(7 '("#) "((#( 3 &gt;$*(#( 144K+/ !)#")C"'$()#" ()(#)")($/#;()&gt;#)("')"#( 7</w:t>
      </w:r>
    </w:p>
    <w:p>
      <w:r>
        <w:t>"#/'(#(C(*# *#)"))#()* M@ )($&gt;;(&lt;'#;01".(/$7</w:t>
      </w:r>
    </w:p>
    <w:p>
      <w:r>
        <w:t>10 &gt;$*(#( 144K! +#)$($ '("#) "'# "((#( &lt; ($ '( M@ !9)(C#+*;(C+%</w:t>
      </w:r>
    </w:p>
    <w:p>
      <w:r>
        <w:t>"##)$ #()) '(; )) ( #&gt;"()#" "# +"I) 144D7 ("()$/)+")'("*)")@#)$16?*#(144K C +9)(#) "') "# # 1443 $)$ )(# #()) &lt; +%</w:t>
      </w:r>
    </w:p>
    <w:p>
      <w:r>
        <w:t>7 ($';)C++(H+))))#"()*($ '(M@ '"(+$144DC"()"#?*#(1443) C++#$#)))(#)) C+&lt;+ !$))'($#$C 9 "&gt;&gt;# )())#) ($/#;() #&gt;"()#" ) ?)#&gt;#)#"("(7 037 +%</w:t>
      </w:r>
    </w:p>
    <w:p>
      <w:r>
        <w:t>&gt;#)'()"=(*)#"15&gt;$*(#(14457(;* C*(#"")'(("()"C"'($*$'( "&gt;(;(("')</w:t>
      </w:r>
    </w:p>
    <w:p>
      <w:r>
        <w:t>+(#)'$)$$'"$=C # )##$ '"( ="# &gt;##( ) ' *(#== +/#) "#'"())!"#)6+K61&gt;(73401(1446!F+444&gt;(7G"I)144D) 0+4K4 &gt;(7 1D "I) 144D7 "#;( C ))( 3 &gt;$*(#(144K'($)&lt;)$/(#)$(E)7</w:t>
      </w:r>
    </w:p>
    <w:p>
      <w:r>
        <w:t>2033121445 &amp;K206&amp; (''C(*$=#(")($$C"(+)()#=# *("*)("#)7+)##C"(+)()#=# 01 "*=( 144D "#;( '"# (C# +9)(#) "') ")@# '"()) ( "# +"I) 144D7 ($#)$($ )) '( "((#( 11 "*=( 144D7 (! +) C 15 "*=( 144D C +#)$($&gt;#)(#(*$7 ('' C +#)$($ '(# "# )#( *() () M@ 7 (;*CC")(#)#"$()#"("()!()#*&lt; )&lt;C&amp;##"#C$(*$"')")@# "#+"I)144D!)&lt;&lt;CM@ +*#)#&gt;"($*() +()!"))7 +/#)+$./+#&gt;"()#"'($)))())( ) M@ !+%</w:t>
      </w:r>
    </w:p>
    <w:p>
      <w:r>
        <w:t>"))C'#;(C+#)$($ &gt;" '"( $")(( C "=)#) #()) )") #&gt;"()#" )#M@ !"#)'#;01".(/$!)"((#(&lt;($ '(M@ 1')=(144D'(#)"#C(*((.) '"# 7 +%</w:t>
      </w:r>
    </w:p>
    <w:p>
      <w:r>
        <w:t>"#/ "( C '("()#"#/$*(#1443'"(")@#+")$)$"/)''(;C +#)$($#).$#*((#/)#'"())!$))(''$C") CE) 16 # ) 11 ?#) 1443 C# ") '(# $"*(#( C)( "')"$($!##C'"(#)*()()M@ 7 057 "((#($)$)(#&lt;("())/($&lt;?/(7 0K7 $/$'()#(")('(#))C="#'()#("#) C##)7 1,</w:t>
      </w:r>
    </w:p>
    <w:p>
      <w:r>
        <w:rPr>
          <w:b/>
        </w:rPr>
        <w:t>E. 07</w:t>
      </w:r>
    </w:p>
    <w:p>
      <w:r>
        <w:t>$(("((*=7 %</w:t>
        <w:tab/>
        <w:t>6</w:t>
      </w:r>
    </w:p>
    <w:p>
      <w:r>
        <w:t>17 (?))7 67 #)C'("$()/()#)7</w:t>
      </w:r>
    </w:p>
    <w:p>
      <w:r>
        <w:t>/(&gt;&gt;#;(</w:t>
      </w:r>
    </w:p>
    <w:p>
      <w:r>
        <w:t>(#&amp;"# V</w:t>
      </w:r>
    </w:p>
    <w:p>
      <w:r>
        <w:t>($#)N</w:t>
      </w:r>
    </w:p>
    <w:p>
      <w:r>
        <w:t>"(#M</w:t>
      </w:r>
    </w:p>
    <w:p>
      <w:r>
        <w:t>"'#"&gt;"('($)((E))")#&gt;#$9'()#'(/(&gt;&gt;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