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ATAS/349/2003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https://mcp.opencaselaw.ch/entscheid/ge_gerichte_ATAS_349_2003</w:t>
      </w:r>
    </w:p>
    <w:p>
      <w:r>
        <w:t>FR: GE_GERICHTE ATAS/349/2003 du 16 décembre 2003</w:t>
      </w:r>
    </w:p>
    <w:p>
      <w:r>
        <w:t>IT: GE_GERICHTE ATAS/349/2003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% 8-%</w:t>
      </w:r>
    </w:p>
    <w:p>
      <w:r>
        <w:t>N8% % A#%%% # // -&gt; 1'B1 C%., E</w:t>
      </w:r>
    </w:p>
    <w:p>
      <w:r>
        <w:t>&amp; &amp; #%=%&amp;</w:t>
      </w:r>
    </w:p>
    <w:p>
      <w:r>
        <w:t>%&gt;</w:t>
      </w:r>
    </w:p>
    <w:p>
      <w:r>
        <w:t>#</w:t>
      </w:r>
    </w:p>
    <w:p>
      <w:r>
        <w:t>%</w:t>
      </w:r>
    </w:p>
    <w:p>
      <w:r>
        <w:t>&amp; &amp; % % &amp; #,</w:t>
      </w:r>
    </w:p>
    <w:p>
      <w:r>
        <w:t>1 G /442 C=5 5 1 5 E5 =&amp; + N 5 2 5 2 # #%% % % % #</w:t>
      </w:r>
    </w:p>
    <w:p>
      <w:r>
        <w:t>% # 1B -&gt; /44/ #%=%</w:t>
      </w:r>
    </w:p>
    <w:p>
      <w:r>
        <w:t>)</w:t>
      </w:r>
    </w:p>
    <w:p>
      <w:r>
        <w:t>% #% - N &amp;</w:t>
      </w:r>
    </w:p>
    <w:p>
      <w:r>
        <w:t>-%8 #</w:t>
      </w:r>
    </w:p>
    <w:p>
      <w:r>
        <w:t>% &amp;% &amp;</w:t>
      </w:r>
    </w:p>
    <w:p>
      <w:r>
        <w:t># #-</w:t>
      </w:r>
    </w:p>
    <w:p>
      <w:r>
        <w:t>%%</w:t>
      </w:r>
    </w:p>
    <w:p>
      <w:r>
        <w:t>#</w:t>
      </w:r>
    </w:p>
    <w:p>
      <w:r>
        <w:t>%, #N.%-%#% &amp;</w:t>
      </w:r>
    </w:p>
    <w:p>
      <w:r>
        <w:t>&amp; &amp; % #N==%</w:t>
      </w:r>
    </w:p>
    <w:p>
      <w:r>
        <w:t>%&gt;</w:t>
      </w:r>
    </w:p>
    <w:p>
      <w:r>
        <w:t>#</w:t>
      </w:r>
    </w:p>
    <w:p>
      <w:r>
        <w:t>%5</w:t>
      </w:r>
    </w:p>
    <w:p>
      <w:r>
        <w:t>&amp; # %&gt; # &amp;</w:t>
      </w:r>
    </w:p>
    <w:p>
      <w:r>
        <w:t>#,</w:t>
      </w:r>
    </w:p>
    <w:p>
      <w:r>
        <w:t>&amp; &gt;%</w:t>
      </w:r>
    </w:p>
    <w:p>
      <w:r>
        <w:t>O # &amp; % %85 /5 % =&amp;#&amp;</w:t>
      </w:r>
    </w:p>
    <w:p>
      <w:r>
        <w:t>% 8&amp;&amp; # #% #</w:t>
      </w:r>
    </w:p>
    <w:p>
      <w:r>
        <w:t>% # 3 &gt; /444 C%., E</w:t>
      </w:r>
    </w:p>
    <w:p>
      <w:r>
        <w:t>&amp;</w:t>
      </w:r>
    </w:p>
    <w:p>
      <w:r>
        <w:t>-%8</w:t>
      </w:r>
    </w:p>
    <w:p>
      <w:r>
        <w:t>1 A-% /442) O # &gt; #%=% % #</w:t>
      </w:r>
    </w:p>
    <w:p>
      <w:r>
        <w:t>#% # ". %-%#% &amp;5</w:t>
      </w:r>
    </w:p>
    <w:p>
      <w:r>
        <w:t>#", # =% &amp;8%</w:t>
      </w:r>
    </w:p>
    <w:p>
      <w:r>
        <w:t>#%% %</w:t>
      </w:r>
    </w:p>
    <w:p>
      <w:r>
        <w:t>-%8 A$" 21 #&amp;&gt; /44/)</w:t>
      </w:r>
    </w:p>
    <w:p>
      <w:r>
        <w:t>&amp;8#</w:t>
      </w:r>
    </w:p>
    <w:p>
      <w:r>
        <w:t>%%</w:t>
      </w:r>
    </w:p>
    <w:p>
      <w:r>
        <w:t>$</w:t>
      </w:r>
    </w:p>
    <w:p>
      <w:r>
        <w:t>A8 #</w:t>
      </w:r>
    </w:p>
    <w:p>
      <w:r>
        <w:t>% "</w:t>
      </w:r>
    </w:p>
    <w:p>
      <w:r>
        <w:t>+ #</w:t>
      </w:r>
    </w:p>
    <w:p>
      <w:r>
        <w:t>%#&amp; %</w:t>
      </w:r>
    </w:p>
    <w:p>
      <w:r>
        <w:t>#%=% % # #%</w:t>
      </w:r>
    </w:p>
    <w:p>
      <w:r>
        <w:t># "&amp; # =% &amp;% +</w:t>
      </w:r>
    </w:p>
    <w:p>
      <w:r>
        <w:t># #&amp; % #</w:t>
      </w:r>
    </w:p>
    <w:p>
      <w:r>
        <w:t>#&amp;%% % %8% C 6 1/(</w:t>
      </w:r>
    </w:p>
    <w:p>
      <w:r>
        <w:t>B3() %#5 1) 1/1</w:t>
      </w:r>
    </w:p>
    <w:p>
      <w:r>
        <w:t>2;3) %#5 1&gt; K =5 &amp;8 #%% % % %) 5 ;/ 5 1 E5</w:t>
      </w:r>
    </w:p>
    <w:p>
      <w:r>
        <w:t>&amp; % %8</w:t>
      </w:r>
    </w:p>
    <w:p>
      <w:r>
        <w:t>&amp;$ &lt;%&amp; +</w:t>
      </w:r>
    </w:p>
    <w:p>
      <w:r>
        <w:t>%, # #%% % #</w:t>
      </w:r>
    </w:p>
    <w:p>
      <w:r>
        <w:t>% =&amp;#&amp;</w:t>
      </w:r>
    </w:p>
    <w:p>
      <w:r>
        <w:t>".%-%#% &amp; # 1' A% 1'9' C%., E</w:t>
      </w:r>
    </w:p>
    <w:p>
      <w:r>
        <w:t># ,8</w:t>
      </w:r>
    </w:p>
    <w:p>
      <w:r>
        <w:t>".%-%#% &amp; # 1( A-% 1'31 C%., E</w:t>
      </w:r>
    </w:p>
    <w:p>
      <w:r>
        <w:t>-%8 A$" 21 #&amp;&gt; /44/5 25 &amp;&amp; #</w:t>
      </w:r>
    </w:p>
    <w:p>
      <w:r>
        <w:t>=</w:t>
      </w:r>
    </w:p>
    <w:p>
      <w:r>
        <w:t>#&amp;% %&amp;</w:t>
      </w:r>
    </w:p>
    <w:p>
      <w:r>
        <w:t>%)</w:t>
      </w:r>
    </w:p>
    <w:p>
      <w:r>
        <w:t>&amp;</w:t>
      </w:r>
    </w:p>
    <w:p>
      <w:r>
        <w:t>-&gt; +</w:t>
      </w:r>
    </w:p>
    <w:p>
      <w:r>
        <w:t>=)</w:t>
      </w:r>
    </w:p>
    <w:p>
      <w:r>
        <w:t>- # % 3'</w:t>
      </w:r>
    </w:p>
    <w:p>
      <w:r>
        <w:t>;B #</w:t>
      </w:r>
    </w:p>
    <w:p>
      <w:r>
        <w:t>% =&amp;#&amp;</w:t>
      </w:r>
    </w:p>
    <w:p>
      <w:r>
        <w:t>".-%%</w:t>
      </w:r>
    </w:p>
    <w:p>
      <w:r>
        <w:t>-%- # /4 #&amp;&gt; 1'B3 C%., :E5 B5 : " 5 B 5 1 ) "%-%#% &amp;</w:t>
      </w:r>
    </w:p>
    <w:p>
      <w:r>
        <w:t>#</w:t>
      </w:r>
    </w:p>
    <w:p>
      <w:r>
        <w:t>&amp; %</w:t>
      </w:r>
    </w:p>
    <w:p>
      <w:r>
        <w:t>#%% % #</w:t>
      </w:r>
    </w:p>
    <w:p>
      <w:r>
        <w:t>% &amp; # 8%) &amp;&amp;</w:t>
      </w:r>
    </w:p>
    <w:p>
      <w:r>
        <w:t># 8 #&amp;) $% &amp; #" % +</w:t>
      </w:r>
    </w:p>
    <w:p>
      <w:r>
        <w:t>&amp; F*%$)</w:t>
      </w:r>
    </w:p>
    <w:p>
      <w:r>
        <w:t>- #" %=%% &amp; 8&amp;% ) #" #%</w:t>
      </w:r>
    </w:p>
    <w:p>
      <w:r>
        <w:t>#" %# 5 "%&amp; / &amp;% $ "%-%#% &amp;</w:t>
      </w:r>
    </w:p>
    <w:p>
      <w:r>
        <w:t>&amp; &amp; - #, $" )</w:t>
      </w:r>
    </w:p>
    <w:p>
      <w:r>
        <w:t>8-% &amp;)</w:t>
      </w:r>
    </w:p>
    <w:p>
      <w:r>
        <w:t>+ -% #% &lt; %</w:t>
      </w:r>
    </w:p>
    <w:p>
      <w:r>
        <w:t>%#&amp; %5</w:t>
      </w:r>
    </w:p>
    <w:p>
      <w:r>
        <w:t>#% +</w:t>
      </w:r>
    </w:p>
    <w:p>
      <w:r>
        <w:t>#&amp; %&amp;</w:t>
      </w:r>
    </w:p>
    <w:p>
      <w:r>
        <w:t>" 5 /; 5 1</w:t>
      </w:r>
    </w:p>
    <w:p>
      <w:r>
        <w:t>$% #% $ "&amp;</w:t>
      </w:r>
    </w:p>
    <w:p>
      <w:r>
        <w:t>#% +</w:t>
      </w:r>
    </w:p>
    <w:p>
      <w:r>
        <w:t>"%</w:t>
      </w:r>
    </w:p>
    <w:p>
      <w:r>
        <w:t>%-%# + B4</w:t>
      </w:r>
    </w:p>
    <w:p>
      <w:r>
        <w:t>%5</w:t>
      </w:r>
    </w:p>
    <w:p>
      <w:r>
        <w:t>. 3012.</w:t>
      </w:r>
    </w:p>
    <w:p>
      <w:r>
        <w:t>01(3'0/44/</w:t>
      </w:r>
    </w:p>
    <w:p>
      <w:r>
        <w:t>%,</w:t>
      </w:r>
    </w:p>
    <w:p>
      <w:r>
        <w:t>%-%#% &amp; # 33 /02L</w:t>
      </w:r>
    </w:p>
    <w:p>
      <w:r>
        <w:t>%)</w:t>
      </w:r>
    </w:p>
    <w:p>
      <w:r>
        <w:t>#" #%</w:t>
      </w:r>
    </w:p>
    <w:p>
      <w:r>
        <w:t>%-%#% &amp; # 94L</w:t>
      </w:r>
    </w:p>
    <w:p>
      <w:r>
        <w:t>%</w:t>
      </w:r>
    </w:p>
    <w:p>
      <w:r>
        <w:t>#" $</w:t>
      </w:r>
    </w:p>
    <w:p>
      <w:r>
        <w:t>%-%#% &amp; # B4L</w:t>
      </w:r>
    </w:p>
    <w:p>
      <w:r>
        <w:t>%5 : "%&amp; / # I %)</w:t>
      </w:r>
    </w:p>
    <w:p>
      <w:r>
        <w:t>"&amp;- % # "%-%#% &amp;)</w:t>
      </w:r>
    </w:p>
    <w:p>
      <w:r>
        <w:t>- # -% $ "%-%# % &gt; %</w:t>
      </w:r>
    </w:p>
    <w:p>
      <w:r>
        <w:t>&lt;P " %-% &amp; $"</w:t>
      </w:r>
    </w:p>
    <w:p>
      <w:r>
        <w:t>%&gt; # # %) , &lt;&amp; % &amp;- #</w:t>
      </w:r>
    </w:p>
    <w:p>
      <w:r>
        <w:t># &amp;# %</w:t>
      </w:r>
    </w:p>
    <w:p>
      <w:r>
        <w:t>#" % % &amp;$%%&gt;&amp; # F&amp; # -%)</w:t>
      </w:r>
    </w:p>
    <w:p>
      <w:r>
        <w:t>&amp;</w:t>
      </w:r>
    </w:p>
    <w:p>
      <w:r>
        <w:t>- $"% %</w:t>
      </w:r>
    </w:p>
    <w:p>
      <w:r>
        <w:t>&gt; % "% "&amp; %</w:t>
      </w:r>
    </w:p>
    <w:p>
      <w:r>
        <w:t>%-%#5 =%) " 5 /(&gt;% 5 / # ,8</w:t>
      </w:r>
    </w:p>
    <w:p>
      <w:r>
        <w:t>N.%-%#% &amp; # 1( A-% 1'31 C%., E #% $ "% *</w:t>
      </w:r>
    </w:p>
    <w:p>
      <w:r>
        <w:t>% #"# $</w:t>
      </w:r>
    </w:p>
    <w:p>
      <w:r>
        <w:t>&amp;) "%</w:t>
      </w:r>
    </w:p>
    <w:p>
      <w:r>
        <w:t>==% #" % +</w:t>
      </w:r>
    </w:p>
    <w:p>
      <w:r>
        <w:t>&amp;) &lt;% )</w:t>
      </w:r>
    </w:p>
    <w:p>
      <w:r>
        <w:t># "&lt; #</w:t>
      </w:r>
    </w:p>
    <w:p>
      <w:r>
        <w:t>#% +</w:t>
      </w:r>
    </w:p>
    <w:p>
      <w:r>
        <w:t>)</w:t>
      </w:r>
    </w:p>
    <w:p>
      <w:r>
        <w:t>%-% &amp; %- +</w:t>
      </w:r>
    </w:p>
    <w:p>
      <w:r>
        <w:t>) "%-%#% &amp;</w:t>
      </w:r>
    </w:p>
    <w:p>
      <w:r>
        <w:t>&amp;-&amp; &lt;%-</w:t>
      </w:r>
    </w:p>
    <w:p>
      <w:r>
        <w:t>%% %&gt; &lt;</w:t>
      </w:r>
    </w:p>
    <w:p>
      <w:r>
        <w:t>&lt;P</w:t>
      </w:r>
    </w:p>
    <w:p>
      <w:r>
        <w:t>%-% &amp; %-5 95 &amp; % %8</w:t>
      </w:r>
    </w:p>
    <w:p>
      <w:r>
        <w:t>#% #</w:t>
      </w:r>
    </w:p>
    <w:p>
      <w:r>
        <w:t>+ #</w:t>
      </w:r>
    </w:p>
    <w:p>
      <w:r>
        <w:t># &amp;# % 0 +</w:t>
      </w:r>
    </w:p>
    <w:p>
      <w:r>
        <w:t>#"%-%#% &amp;)</w:t>
      </w:r>
    </w:p>
    <w:p>
      <w:r>
        <w:t>= % #</w:t>
      </w:r>
    </w:p>
    <w:p>
      <w:r>
        <w:t>&lt; #"%-%#% &amp;5</w:t>
      </w:r>
    </w:p>
    <w:p>
      <w:r>
        <w:t>% -% #% +</w:t>
      </w:r>
    </w:p>
    <w:p>
      <w:r>
        <w:t>%, # ".%-%#% &amp;)</w:t>
      </w:r>
    </w:p>
    <w:p>
      <w:r>
        <w:t>&gt; %%</w:t>
      </w:r>
    </w:p>
    <w:p>
      <w:r>
        <w:t>#</w:t>
      </w:r>
    </w:p>
    <w:p>
      <w:r>
        <w:t>&amp;#% %</w:t>
      </w:r>
    </w:p>
    <w:p>
      <w:r>
        <w:t>&amp; &amp;&gt;</w:t>
      </w:r>
    </w:p>
    <w:p>
      <w:r>
        <w:t>%</w:t>
      </w:r>
    </w:p>
    <w:p>
      <w:r>
        <w:t>%# #" &lt; % %#%%%% #</w:t>
      </w:r>
    </w:p>
    <w:p>
      <w:r>
        <w:t>&amp;#% #"&gt;- % # ".%-%#% &amp;5 35 "*</w:t>
      </w:r>
    </w:p>
    <w:p>
      <w:r>
        <w:t>% # # % +</w:t>
      </w:r>
    </w:p>
    <w:p>
      <w:r>
        <w:t>% &amp;&gt; # 5</w:t>
      </w:r>
    </w:p>
    <w:p>
      <w:r>
        <w:t>== ) %</w:t>
      </w:r>
    </w:p>
    <w:p>
      <w:r>
        <w:t># #% $ %.%</w:t>
      </w:r>
    </w:p>
    <w:p>
      <w:r>
        <w:t>=% "&gt;A # #%- %- %8 % &amp;#%) $%</w:t>
      </w:r>
    </w:p>
    <w:p>
      <w:r>
        <w:t>&amp;</w:t>
      </w:r>
    </w:p>
    <w:p>
      <w:r>
        <w:t>&gt;</w:t>
      </w:r>
    </w:p>
    <w:p>
      <w:r>
        <w:t>*F%$ $ %$5 %%)</w:t>
      </w:r>
    </w:p>
    <w:p>
      <w:r>
        <w:t>%.I</w:t>
      </w:r>
    </w:p>
    <w:p>
      <w:r>
        <w:t>#% # &gt;&lt;</w:t>
      </w:r>
    </w:p>
    <w:p>
      <w:r>
        <w:t>&amp;#%&lt; &amp; # #%- &amp;%% $"%</w:t>
      </w:r>
    </w:p>
    <w:p>
      <w:r>
        <w:t>&amp;) %</w:t>
      </w:r>
    </w:p>
    <w:p>
      <w:r>
        <w:t>&amp;#%.8&amp;&amp;% ) #&lt; *F% )</w:t>
      </w:r>
    </w:p>
    <w:p>
      <w:r>
        <w:t>#%8)</w:t>
      </w:r>
    </w:p>
    <w:p>
      <w:r>
        <w:t>.F% *88</w:t>
      </w:r>
    </w:p>
    <w:p>
      <w:r>
        <w:t>#&lt; F 85</w:t>
      </w:r>
    </w:p>
    <w:p>
      <w:r>
        <w:t>#</w:t>
      </w:r>
    </w:p>
    <w:p>
      <w:r>
        <w:t>&amp;#% "&lt;% %</w:t>
      </w:r>
    </w:p>
    <w:p>
      <w:r>
        <w:t>"&amp; # &amp; # "&amp;</w:t>
      </w:r>
    </w:p>
    <w:p>
      <w:r>
        <w:t>= # $</w:t>
      </w:r>
    </w:p>
    <w:p>
      <w:r>
        <w:t>% &amp; # -%</w:t>
      </w:r>
    </w:p>
    <w:p>
      <w:r>
        <w:t>#</w:t>
      </w:r>
    </w:p>
    <w:p>
      <w:r>
        <w:t>% =% # =%)</w:t>
      </w:r>
    </w:p>
    <w:p>
      <w:r>
        <w:t>$% " % &amp;) % &gt;</w:t>
      </w:r>
    </w:p>
    <w:p>
      <w:r>
        <w:t>$ "</w:t>
      </w:r>
    </w:p>
    <w:p>
      <w:r>
        <w:t>#</w:t>
      </w:r>
    </w:p>
    <w:p>
      <w:r>
        <w:t>% 5</w:t>
      </w:r>
    </w:p>
    <w:p>
      <w:r>
        <w:t>"*</w:t>
      </w:r>
    </w:p>
    <w:p>
      <w:r>
        <w:t>#,</w:t>
      </w:r>
    </w:p>
    <w:p>
      <w:r>
        <w:t># % # "&amp; #</w:t>
      </w:r>
    </w:p>
    <w:p>
      <w:r>
        <w:t>&amp;% % &amp;#% $%</w:t>
      </w:r>
    </w:p>
    <w:p>
      <w:r>
        <w:t>&amp; &amp; #%</w:t>
      </w:r>
    </w:p>
    <w:p>
      <w:r>
        <w:t>"% &amp;&amp;5</w:t>
      </w:r>
    </w:p>
    <w:p>
      <w:r>
        <w:t>. (012.</w:t>
      </w:r>
    </w:p>
    <w:p>
      <w:r>
        <w:t>01(3'0/44/</w:t>
      </w:r>
    </w:p>
    <w:p>
      <w:r>
        <w:t>&gt;, # # # "&amp;</w:t>
      </w:r>
    </w:p>
    <w:p>
      <w:r>
        <w:t>&amp; %-%# #</w:t>
      </w:r>
    </w:p>
    <w:p>
      <w:r>
        <w:t>=%)</w:t>
      </w:r>
    </w:p>
    <w:p>
      <w:r>
        <w:t>$%</w:t>
      </w:r>
    </w:p>
    <w:p>
      <w:r>
        <w:t>#</w:t>
      </w:r>
    </w:p>
    <w:p>
      <w:r>
        <w:t>&gt;&amp;</w:t>
      </w:r>
    </w:p>
    <w:p>
      <w:r>
        <w:t>#% %=% #%</w:t>
      </w:r>
    </w:p>
    <w:p>
      <w:r>
        <w:t>C 777777777777</w:t>
      </w:r>
    </w:p>
    <w:p>
      <w:r>
        <w:t>Q777777777777 # 1/ =&amp;-% /442E) $</w:t>
      </w:r>
    </w:p>
    <w:p>
      <w:r>
        <w:t>&amp;-%# $</w:t>
      </w:r>
    </w:p>
    <w:p>
      <w:r>
        <w:t>&gt;</w:t>
      </w:r>
    </w:p>
    <w:p>
      <w:r>
        <w:t>#&amp;&amp;</w:t>
      </w:r>
    </w:p>
    <w:p>
      <w:r>
        <w:t>$"% "&lt;%</w:t>
      </w:r>
    </w:p>
    <w:p>
      <w:r>
        <w:t># *# %= %)</w:t>
      </w:r>
    </w:p>
    <w:p>
      <w:r>
        <w:t>#</w:t>
      </w:r>
    </w:p>
    <w:p>
      <w:r>
        <w:t>% 8%$ %) %&amp;</w:t>
      </w:r>
    </w:p>
    <w:p>
      <w:r>
        <w:t>% % #" %-% &amp; F*%$5</w:t>
      </w:r>
    </w:p>
    <w:p>
      <w:r>
        <w:t>%% $</w:t>
      </w:r>
    </w:p>
    <w:p>
      <w:r>
        <w:t>%.I</w:t>
      </w:r>
    </w:p>
    <w:p>
      <w:r>
        <w:t>==%&amp;</w:t>
      </w:r>
    </w:p>
    <w:p>
      <w:r>
        <w:t>#</w:t>
      </w:r>
    </w:p>
    <w:p>
      <w:r>
        <w:t>% -</w:t>
      </w:r>
    </w:p>
    <w:p>
      <w:r>
        <w:t>F%%</w:t>
      </w:r>
    </w:p>
    <w:p>
      <w:r>
        <w:t>&amp;# % =% $"% &amp; %</w:t>
      </w:r>
    </w:p>
    <w:p>
      <w:r>
        <w:t>&gt; # =% $$ F #</w:t>
      </w:r>
    </w:p>
    <w:p>
      <w:r>
        <w:t>-% &amp;8 "% -%</w:t>
      </w:r>
    </w:p>
    <w:p>
      <w:r>
        <w:t>% %</w:t>
      </w:r>
    </w:p>
    <w:p>
      <w:r>
        <w:t>$ % &amp;%%</w:t>
      </w:r>
    </w:p>
    <w:p>
      <w:r>
        <w:t>==%&amp;</w:t>
      </w:r>
    </w:p>
    <w:p>
      <w:r>
        <w:t>=&amp;-% /442 $</w:t>
      </w:r>
    </w:p>
    <w:p>
      <w:r>
        <w:t>&amp; # &amp;</w:t>
      </w:r>
    </w:p>
    <w:p>
      <w:r>
        <w:t>"&amp; %</w:t>
      </w:r>
    </w:p>
    <w:p>
      <w:r>
        <w:t>&gt; 88-&amp; #%</w:t>
      </w:r>
    </w:p>
    <w:p>
      <w:r>
        <w:t>&amp;%# C 777777777777</w:t>
      </w:r>
    </w:p>
    <w:p>
      <w:r>
        <w:t>Q777777777777E5</w:t>
      </w:r>
    </w:p>
    <w:p>
      <w:r>
        <w:t>% )</w:t>
      </w:r>
    </w:p>
    <w:p>
      <w:r>
        <w:t>% % &amp;#% #</w:t>
      </w:r>
    </w:p>
    <w:p>
      <w:r>
        <w:t>* =% N&gt;A #"%- %8 % ==% )</w:t>
      </w:r>
    </w:p>
    <w:p>
      <w:r>
        <w:t># % # - F*%$ $ *F%$)</w:t>
      </w:r>
    </w:p>
    <w:p>
      <w:r>
        <w:t>%</w:t>
      </w:r>
    </w:p>
    <w:p>
      <w:r>
        <w:t>- #N &lt; % %#%%%%</w:t>
      </w:r>
    </w:p>
    <w:p>
      <w:r>
        <w:t>A %=% 5 (5 :</w:t>
      </w:r>
    </w:p>
    <w:p>
      <w:r>
        <w:t>&gt;) " + A % $ "</w:t>
      </w:r>
    </w:p>
    <w:p>
      <w:r>
        <w:t>#&amp;%#&amp; # =% &gt;% + "&amp;</w:t>
      </w:r>
    </w:p>
    <w:p>
      <w:r>
        <w:t>&gt;- % =%) =% #"&amp;-</w:t>
      </w:r>
    </w:p>
    <w:p>
      <w:r>
        <w:t>% &amp; # -% &amp;%# #</w:t>
      </w:r>
    </w:p>
    <w:p>
      <w:r>
        <w:t>=% # &amp;5 N==% % %&amp;</w:t>
      </w:r>
    </w:p>
    <w:p>
      <w:r>
        <w:t>%#&amp;&amp;)</w:t>
      </w:r>
    </w:p>
    <w:p>
      <w:r>
        <w:t>- # %, &amp;#%</w:t>
      </w:r>
    </w:p>
    <w:p>
      <w:r>
        <w:t># &gt;- % =%</w:t>
      </w:r>
    </w:p>
    <w:p>
      <w:r>
        <w:t>&amp;-%#</w:t>
      </w:r>
    </w:p>
    <w:p>
      <w:r>
        <w:t>% &amp; &amp;%# # -% #</w:t>
      </w:r>
    </w:p>
    <w:p>
      <w:r>
        <w:t>%-% &amp; # &amp; ,</w:t>
      </w:r>
    </w:p>
    <w:p>
      <w:r>
        <w:t>F # &amp; O 8%-) $</w:t>
      </w:r>
    </w:p>
    <w:p>
      <w:r>
        <w:t>&amp; %</w:t>
      </w:r>
    </w:p>
    <w:p>
      <w:r>
        <w:t>&lt; #N%-%#% &amp; % - #% +</w:t>
      </w:r>
    </w:p>
    <w:p>
      <w:r>
        <w:t>5</w:t>
      </w:r>
    </w:p>
    <w:p>
      <w:r>
        <w:t>&gt; #</w:t>
      </w:r>
    </w:p>
    <w:p>
      <w:r>
        <w:t>&amp;# %</w:t>
      </w:r>
    </w:p>
    <w:p>
      <w:r>
        <w:t>%#&amp;&amp; # %, % $ %</w:t>
      </w:r>
    </w:p>
    <w:p>
      <w:r>
        <w:t>-%</w:t>
      </w:r>
    </w:p>
    <w:p>
      <w:r>
        <w:t>&lt; # -&lt; # =) % N &amp;#%</w:t>
      </w:r>
    </w:p>
    <w:p>
      <w:r>
        <w:t>%</w:t>
      </w:r>
    </w:p>
    <w:p>
      <w:r>
        <w:t>% % &amp; # -% #</w:t>
      </w:r>
    </w:p>
    <w:p>
      <w:r>
        <w:t>% %</w:t>
      </w:r>
    </w:p>
    <w:p>
      <w:r>
        <w:t>%$ + %</w:t>
      </w:r>
    </w:p>
    <w:p>
      <w:r>
        <w:t>- # # &lt; ,</w:t>
      </w:r>
    </w:p>
    <w:p>
      <w:r>
        <w:t>&amp;%# # &amp; O + "== #</w:t>
      </w:r>
    </w:p>
    <w:p>
      <w:r>
        <w:t>% # &amp; % &lt; %-% &amp; %# % &amp;8, C%. , D E5</w:t>
      </w:r>
    </w:p>
    <w:p>
      <w:r>
        <w:t>#% #" %-% &amp; %&gt; &amp; %</w:t>
      </w:r>
    </w:p>
    <w:p>
      <w:r>
        <w:t>8 &amp;% % + "&amp; &gt;%</w:t>
      </w:r>
    </w:p>
    <w:p>
      <w:r>
        <w:t>#% % &amp;8)</w:t>
      </w:r>
    </w:p>
    <w:p>
      <w:r>
        <w:t>%%</w:t>
      </w:r>
    </w:p>
    <w:p>
      <w:r>
        <w:t># F8</w:t>
      </w:r>
    </w:p>
    <w:p>
      <w:r>
        <w:t>&amp;8 " % % # "&amp; 8F5 "&amp;</w:t>
      </w:r>
    </w:p>
    <w:p>
      <w:r>
        <w:t>-% I =&amp; $</w:t>
      </w:r>
    </w:p>
    <w:p>
      <w:r>
        <w:t># #&amp; % %</w:t>
      </w:r>
    </w:p>
    <w:p>
      <w:r>
        <w:t>%$</w:t>
      </w:r>
    </w:p>
    <w:p>
      <w:r>
        <w:t>%</w:t>
      </w:r>
    </w:p>
    <w:p>
      <w:r>
        <w:t>% #</w:t>
      </w:r>
    </w:p>
    <w:p>
      <w:r>
        <w:t>% &amp;8 % %8% %$ $% %&lt;% 5</w:t>
      </w:r>
    </w:p>
    <w:p>
      <w:r>
        <w:t>% =% %% &amp;</w:t>
      </w:r>
    </w:p>
    <w:p>
      <w:r>
        <w:t>$ # %- %</w:t>
      </w:r>
    </w:p>
    <w:p>
      <w:r>
        <w:t>"&gt; # = % %5</w:t>
      </w:r>
    </w:p>
    <w:p>
      <w:r>
        <w:t>. ;012.</w:t>
      </w:r>
    </w:p>
    <w:p>
      <w:r>
        <w:t>01(3'0/44/</w:t>
      </w:r>
    </w:p>
    <w:p>
      <w:r>
        <w:t># 8</w:t>
      </w:r>
    </w:p>
    <w:p>
      <w:r>
        <w:t>%) "&amp;</w:t>
      </w:r>
    </w:p>
    <w:p>
      <w:r>
        <w:t>#% # # %</w:t>
      </w:r>
    </w:p>
    <w:p>
      <w:r>
        <w:t>24</w:t>
      </w:r>
    </w:p>
    <w:p>
      <w:r>
        <w:t>9;L</w:t>
      </w:r>
    </w:p>
    <w:p>
      <w:r>
        <w:t>&amp; &amp; &amp;</w:t>
      </w:r>
    </w:p>
    <w:p>
      <w:r>
        <w:t>A) 8&amp;</w:t>
      </w:r>
    </w:p>
    <w:p>
      <w:r>
        <w:t>% %</w:t>
      </w:r>
    </w:p>
    <w:p>
      <w:r>
        <w:t>8</w:t>
      </w:r>
    </w:p>
    <w:p>
      <w:r>
        <w:t>88 &lt; I =%&gt;5</w:t>
      </w:r>
    </w:p>
    <w:p>
      <w:r>
        <w:t>"% #</w:t>
      </w:r>
    </w:p>
    <w:p>
      <w:r>
        <w:t>8)</w:t>
      </w:r>
    </w:p>
    <w:p>
      <w:r>
        <w:t>% &lt;$ &amp; % -</w:t>
      </w:r>
    </w:p>
    <w:p>
      <w:r>
        <w:t>O</w:t>
      </w:r>
    </w:p>
    <w:p>
      <w:r>
        <w:t>&amp;# % , "&gt;- %</w:t>
      </w:r>
    </w:p>
    <w:p>
      <w:r>
        <w:t>&amp; &amp; =%&amp;) + -% $ "&amp; &amp; % &gt; # -% #</w:t>
      </w:r>
    </w:p>
    <w:p>
      <w:r>
        <w:t>% %</w:t>
      </w:r>
    </w:p>
    <w:p>
      <w:r>
        <w:t>%$ + %</w:t>
      </w:r>
    </w:p>
    <w:p>
      <w:r>
        <w:t>- # # &lt;5 !8&amp;</w:t>
      </w:r>
    </w:p>
    <w:p>
      <w:r>
        <w:t>$ # &gt; % &amp;-%# # "&amp;)</w:t>
      </w:r>
    </w:p>
    <w:p>
      <w:r>
        <w:t>%%,</w:t>
      </w:r>
    </w:p>
    <w:p>
      <w:r>
        <w:t># 8 ) =%</w:t>
      </w:r>
    </w:p>
    <w:p>
      <w:r>
        <w:t># % % #N&gt;- % # %&lt;</w:t>
      </w:r>
    </w:p>
    <w:p>
      <w:r>
        <w:t>%)</w:t>
      </w:r>
    </w:p>
    <w:p>
      <w:r>
        <w:t>%</w:t>
      </w:r>
    </w:p>
    <w:p>
      <w:r>
        <w:t>-%</w:t>
      </w:r>
    </w:p>
    <w:p>
      <w:r>
        <w:t>#%- I %-%5 , )</w:t>
      </w:r>
    </w:p>
    <w:p>
      <w:r>
        <w:t>%#</w:t>
      </w:r>
    </w:p>
    <w:p>
      <w:r>
        <w:t>&gt; #</w:t>
      </w:r>
    </w:p>
    <w:p>
      <w:r>
        <w:t>8 #"&gt;- % =% :</w:t>
      </w:r>
    </w:p>
    <w:p>
      <w:r>
        <w:t># ,- $</w:t>
      </w:r>
    </w:p>
    <w:p>
      <w:r>
        <w:t>&gt; #"&lt;</w:t>
      </w:r>
    </w:p>
    <w:p>
      <w:r>
        <w:t>%-% &amp; + 144L #</w:t>
      </w:r>
    </w:p>
    <w:p>
      <w:r>
        <w:t>8 &amp;% %</w:t>
      </w:r>
    </w:p>
    <w:p>
      <w:r>
        <w:t>#% % -</w:t>
      </w:r>
    </w:p>
    <w:p>
      <w:r>
        <w:t># 5 ;5 -% # % # #&amp; %</w:t>
      </w:r>
    </w:p>
    <w:p>
      <w:r>
        <w:t>&lt; #N%-%#% &amp;</w:t>
      </w:r>
    </w:p>
    <w:p>
      <w:r>
        <w:t>+</w:t>
      </w:r>
    </w:p>
    <w:p>
      <w:r>
        <w:t>&amp; F# 8&amp;&amp; # % # -</w:t>
      </w:r>
    </w:p>
    <w:p>
      <w:r>
        <w:t>I %%&amp;) "8% #" &amp; * #G %</w:t>
      </w:r>
    </w:p>
    <w:p>
      <w:r>
        <w:t>%-% &amp; %-</w:t>
      </w:r>
    </w:p>
    <w:p>
      <w:r>
        <w:t># #%</w:t>
      </w:r>
    </w:p>
    <w:p>
      <w:r>
        <w:t>#"%#</w:t>
      </w:r>
    </w:p>
    <w:p>
      <w:r>
        <w:t>$%)</w:t>
      </w:r>
    </w:p>
    <w:p>
      <w:r>
        <w:t>F#%) %% + &lt;</w:t>
      </w:r>
    </w:p>
    <w:p>
      <w:r>
        <w:t>%-% &amp; %- C%%</w:t>
      </w:r>
    </w:p>
    <w:p>
      <w:r>
        <w:t>"%-%#% &amp;</w:t>
      </w:r>
    </w:p>
    <w:p>
      <w:r>
        <w:t>"% # ". %-%#% &amp; . ) R 244'E5 5</w:t>
      </w:r>
    </w:p>
    <w:p>
      <w:r>
        <w:t>- #N%-%#)</w:t>
      </w:r>
    </w:p>
    <w:p>
      <w:r>
        <w:t>A%#) % #% I &amp;-&amp; -</w:t>
      </w:r>
    </w:p>
    <w:p>
      <w:r>
        <w:t>= % #</w:t>
      </w:r>
    </w:p>
    <w:p>
      <w:r>
        <w:t>% % =% , # N% &amp;&amp;5</w:t>
      </w:r>
    </w:p>
    <w:p>
      <w:r>
        <w:t>N&gt; #N - == %- &amp;%&amp; . % $ N&amp;) ,</w:t>
      </w:r>
    </w:p>
    <w:p>
      <w:r>
        <w:t>- # N % +</w:t>
      </w:r>
    </w:p>
    <w:p>
      <w:r>
        <w:t>&amp;) N</w:t>
      </w:r>
    </w:p>
    <w:p>
      <w:r>
        <w:t>% #N %-% &amp;</w:t>
      </w:r>
    </w:p>
    <w:p>
      <w:r>
        <w:t>%-% &amp; # &amp;)</w:t>
      </w:r>
    </w:p>
    <w:p>
      <w:r>
        <w:t>&lt;%8%&gt; .)</w:t>
      </w:r>
    </w:p>
    <w:p>
      <w:r>
        <w:t>- #N%-%#</w:t>
      </w:r>
    </w:p>
    <w:p>
      <w:r>
        <w:t>I &amp;-&amp;</w:t>
      </w:r>
    </w:p>
    <w:p>
      <w:r>
        <w:t>&gt; # % %$</w:t>
      </w:r>
    </w:p>
    <w:p>
      <w:r>
        <w:t>% * C=5</w:t>
      </w:r>
    </w:p>
    <w:p>
      <w:r>
        <w:t>1''1 5 22/ -5 %#5 2E5</w:t>
      </w:r>
    </w:p>
    <w:p>
      <w:r>
        <w:t>)</w:t>
      </w:r>
    </w:p>
    <w:p>
      <w:r>
        <w:t>A%# %#, $ % IF</w:t>
      </w:r>
    </w:p>
    <w:p>
      <w:r>
        <w:t>+</w:t>
      </w:r>
    </w:p>
    <w:p>
      <w:r>
        <w:t># N%-%# &lt;%8 $ N &amp;#%</w:t>
      </w:r>
    </w:p>
    <w:p>
      <w:r>
        <w:t># %</w:t>
      </w:r>
    </w:p>
    <w:p>
      <w:r>
        <w:t># % %$5 =%) #</w:t>
      </w:r>
    </w:p>
    <w:p>
      <w:r>
        <w:t>#&amp;# %</w:t>
      </w:r>
    </w:p>
    <w:p>
      <w:r>
        <w:t>#%-</w:t>
      </w:r>
    </w:p>
    <w:p>
      <w:r>
        <w:t>I == &amp; # %, F&amp; %$) % %</w:t>
      </w:r>
    </w:p>
    <w:p>
      <w:r>
        <w:t># N&gt; # % #</w:t>
      </w:r>
    </w:p>
    <w:p>
      <w:r>
        <w:t>%%)</w:t>
      </w:r>
    </w:p>
    <w:p>
      <w:r>
        <w:t>#</w:t>
      </w:r>
    </w:p>
    <w:p>
      <w:r>
        <w:t>&gt; # #&amp; %) + % # #&amp; % %$)</w:t>
      </w:r>
    </w:p>
    <w:p>
      <w:r>
        <w:t>- #N%-%# $% &amp;</w:t>
      </w:r>
    </w:p>
    <w:p>
      <w:r>
        <w:t>%&lt;</w:t>
      </w:r>
    </w:p>
    <w:p>
      <w:r>
        <w:t>%</w:t>
      </w:r>
    </w:p>
    <w:p>
      <w:r>
        <w:t>- &amp;%$ &lt;%8%&gt; # %-% &amp; %&gt; -</w:t>
      </w:r>
    </w:p>
    <w:p>
      <w:r>
        <w:t>% &amp; # -% &amp;%# # N% &amp;&amp;5</w:t>
      </w:r>
    </w:p>
    <w:p>
      <w:r>
        <w:t>#&amp;# %</w:t>
      </w:r>
    </w:p>
    <w:p>
      <w:r>
        <w:t>#%</w:t>
      </w:r>
    </w:p>
    <w:p>
      <w:r>
        <w:t>I &amp;&amp; %$ ) %</w:t>
      </w:r>
    </w:p>
    <w:p>
      <w:r>
        <w:t>$N% &lt;% # %#% $N % #N</w:t>
      </w:r>
    </w:p>
    <w:p>
      <w:r>
        <w:t># % = ) N&amp;</w:t>
      </w:r>
    </w:p>
    <w:p>
      <w:r>
        <w:t>-</w:t>
      </w:r>
    </w:p>
    <w:p>
      <w:r>
        <w:t>% &amp; &amp;%# # -%</w:t>
      </w:r>
    </w:p>
    <w:p>
      <w:r>
        <w:t>F&amp; # -% $N-</w:t>
      </w:r>
    </w:p>
    <w:p>
      <w:r>
        <w:t>&amp; &amp;%$ %=&amp;% +</w:t>
      </w:r>
    </w:p>
    <w:p>
      <w:r>
        <w:t>*5</w:t>
      </w:r>
    </w:p>
    <w:p>
      <w:r>
        <w:t>%) % N*</w:t>
      </w:r>
    </w:p>
    <w:p>
      <w:r>
        <w:t>% # &amp;# + # #&amp;# % #% %</w:t>
      </w:r>
    </w:p>
    <w:p>
      <w:r>
        <w:t>F # =</w:t>
      </w:r>
    </w:p>
    <w:p>
      <w:r>
        <w:t>%#&amp; %</w:t>
      </w:r>
    </w:p>
    <w:p>
      <w:r>
        <w:t>%% % %&amp;</w:t>
      </w:r>
    </w:p>
    <w:p>
      <w:r>
        <w:t>F#%) N?8)</w:t>
      </w:r>
    </w:p>
    <w:p>
      <w:r>
        <w:t>&amp; #</w:t>
      </w:r>
    </w:p>
    <w:p>
      <w:r>
        <w:t>. '012.</w:t>
      </w:r>
    </w:p>
    <w:p>
      <w:r>
        <w:t>01(3'0/44/ -%)</w:t>
      </w:r>
    </w:p>
    <w:p>
      <w:r>
        <w:t>%% &amp;</w:t>
      </w:r>
    </w:p>
    <w:p>
      <w:r>
        <w:t>&amp;8% # % # &amp;A)</w:t>
      </w:r>
    </w:p>
    <w:p>
      <w:r>
        <w:t>&lt; #N %5</w:t>
      </w:r>
    </w:p>
    <w:p>
      <w:r>
        <w:t>= &gt;% M &amp;# +</w:t>
      </w:r>
    </w:p>
    <w:p>
      <w:r>
        <w:t>&amp;- % 8&gt;) #</w:t>
      </w:r>
    </w:p>
    <w:p>
      <w:r>
        <w:t>%% # -% #N&amp;% %) # == #</w:t>
      </w:r>
    </w:p>
    <w:p>
      <w:r>
        <w:t>=</w:t>
      </w:r>
    </w:p>
    <w:p>
      <w:r>
        <w:t>- #N%-%#)</w:t>
      </w:r>
    </w:p>
    <w:p>
      <w:r>
        <w:t># N&gt; # % #</w:t>
      </w:r>
    </w:p>
    <w:p>
      <w:r>
        <w:t>5 =%)</w:t>
      </w:r>
    </w:p>
    <w:p>
      <w:r>
        <w:t>&amp;# +</w:t>
      </w:r>
    </w:p>
    <w:p>
      <w:r>
        <w:t>#&amp;# % 8&gt; &amp;% + /9 L5 N#%% % #% %- &gt;%,-</w:t>
      </w:r>
    </w:p>
    <w:p>
      <w:r>
        <w:t>#&amp;# % &amp;&amp;5</w:t>
      </w:r>
    </w:p>
    <w:p>
      <w:r>
        <w:t>A8) %</w:t>
      </w:r>
    </w:p>
    <w:p>
      <w:r>
        <w:t>)</w:t>
      </w:r>
    </w:p>
    <w:p>
      <w:r>
        <w:t>%= % ) &gt; %</w:t>
      </w:r>
    </w:p>
    <w:p>
      <w:r>
        <w:t>&amp;% % +</w:t>
      </w:r>
    </w:p>
    <w:p>
      <w:r>
        <w:t># N#%% % C 6 1/3</w:t>
      </w:r>
    </w:p>
    <w:p>
      <w:r>
        <w:t>(9E5</w:t>
      </w:r>
    </w:p>
    <w:p>
      <w:r>
        <w:t>N)</w:t>
      </w:r>
    </w:p>
    <w:p>
      <w:r>
        <w:t>% % %$ # &amp;=&amp;</w:t>
      </w:r>
    </w:p>
    <w:p>
      <w:r>
        <w:t>% $ - &amp; #</w:t>
      </w:r>
    </w:p>
    <w:p>
      <w:r>
        <w:t>F == # %-% &amp; %</w:t>
      </w:r>
    </w:p>
    <w:p>
      <w:r>
        <w:t>&amp;&amp; % %- #</w:t>
      </w:r>
    </w:p>
    <w:p>
      <w:r>
        <w:t>%-&amp;</w:t>
      </w:r>
    </w:p>
    <w:p>
      <w:r>
        <w:t>/44/) + -% BN;445. =5</w:t>
      </w:r>
    </w:p>
    <w:p>
      <w:r>
        <w:t>% CN$I %</w:t>
      </w:r>
    </w:p>
    <w:p>
      <w:r>
        <w:t># % /44/) &gt; 1K %- # $%=% % BE5</w:t>
      </w:r>
    </w:p>
    <w:p>
      <w:r>
        <w:t>8# # 8 &amp;- % #N %-% &amp; %</w:t>
      </w:r>
    </w:p>
    <w:p>
      <w:r>
        <w:t>&amp;&amp; % %- $ -</w:t>
      </w:r>
    </w:p>
    <w:p>
      <w:r>
        <w:t>#</w:t>
      </w:r>
    </w:p>
    <w:p>
      <w:r>
        <w:t># %</w:t>
      </w:r>
    </w:p>
    <w:p>
      <w:r>
        <w:t># -%)</w:t>
      </w:r>
    </w:p>
    <w:p>
      <w:r>
        <w:t>#%</w:t>
      </w:r>
    </w:p>
    <w:p>
      <w:r>
        <w:t>== -% $ &gt; &gt; #N</w:t>
      </w:r>
    </w:p>
    <w:p>
      <w:r>
        <w:t>&amp;8,</w:t>
      </w:r>
    </w:p>
    <w:p>
      <w:r>
        <w:t>$%,</w:t>
      </w:r>
    </w:p>
    <w:p>
      <w:r>
        <w:t>#</w:t>
      </w:r>
    </w:p>
    <w:p>
      <w:r>
        <w:t># F8)</w:t>
      </w:r>
    </w:p>
    <w:p>
      <w:r>
        <w:t># # &amp; + N&amp; # &amp; # 5</w:t>
      </w:r>
    </w:p>
    <w:p>
      <w:r>
        <w:t>% &gt; ##%&amp; %</w:t>
      </w:r>
    </w:p>
    <w:p>
      <w:r>
        <w:t>#N F% # -% # $ F) %</w:t>
      </w:r>
    </w:p>
    <w:p>
      <w:r>
        <w:t>#&amp; F&gt;##% %=&amp;% +</w:t>
      </w:r>
    </w:p>
    <w:p>
      <w:r>
        <w:t>*</w:t>
      </w:r>
    </w:p>
    <w:p>
      <w:r>
        <w:t>#</w:t>
      </w:r>
    </w:p>
    <w:p>
      <w:r>
        <w:t>% CB1); FK</w:t>
      </w:r>
    </w:p>
    <w:p>
      <w:r>
        <w:t>% &amp;%$) 20/441) 5 144) &gt;</w:t>
      </w:r>
    </w:p>
    <w:p>
      <w:r>
        <w:t>'5/E)</w:t>
      </w:r>
    </w:p>
    <w:p>
      <w:r>
        <w:t>#% I &amp; + 9N4135. =5 CBN;44 &lt; B1); D B4E)</w:t>
      </w:r>
    </w:p>
    <w:p>
      <w:r>
        <w:t>$% #</w:t>
      </w:r>
    </w:p>
    <w:p>
      <w:r>
        <w:t>%</w:t>
      </w:r>
    </w:p>
    <w:p>
      <w:r>
        <w:t># 34"1'/5.5</w:t>
      </w:r>
    </w:p>
    <w:p>
      <w:r>
        <w:t>#&amp;# % +</w:t>
      </w:r>
    </w:p>
    <w:p>
      <w:r>
        <w:t>+</w:t>
      </w:r>
    </w:p>
    <w:p>
      <w:r>
        <w:t>I =%&lt;&amp;</w:t>
      </w:r>
    </w:p>
    <w:p>
      <w:r>
        <w:t>&amp;=&amp; +</w:t>
      </w:r>
    </w:p>
    <w:p>
      <w:r>
        <w:t>A%# # %&gt; =&amp;#&amp; # # #</w:t>
      </w:r>
    </w:p>
    <w:p>
      <w:r>
        <w:t>%%%5 %%) #</w:t>
      </w:r>
    </w:p>
    <w:p>
      <w:r>
        <w:t>#"</w:t>
      </w:r>
    </w:p>
    <w:p>
      <w:r>
        <w:t>= % =%) "*</w:t>
      </w:r>
    </w:p>
    <w:p>
      <w:r>
        <w:t>&lt;&amp; #" %-% &amp; #% % &amp;</w:t>
      </w:r>
    </w:p>
    <w:p>
      <w:r>
        <w:t>== # #%- % +</w:t>
      </w:r>
    </w:p>
    <w:p>
      <w:r>
        <w:t>&amp; C% #&amp;#% % %</w:t>
      </w:r>
    </w:p>
    <w:p>
      <w:r>
        <w:t>#%.-%) &gt; # ) % &amp; &gt;#%) &gt; # #</w:t>
      </w:r>
    </w:p>
    <w:p>
      <w:r>
        <w:t>#</w:t>
      </w:r>
    </w:p>
    <w:p>
      <w:r>
        <w:t>FFE)</w:t>
      </w:r>
    </w:p>
    <w:p>
      <w:r>
        <w:t>&gt; # 14L</w:t>
      </w:r>
    </w:p>
    <w:p>
      <w:r>
        <w:t>&amp; &amp;</w:t>
      </w:r>
    </w:p>
    <w:p>
      <w:r>
        <w:t>C 6</w:t>
      </w:r>
    </w:p>
    <w:p>
      <w:r>
        <w:t>&gt;%&amp; # ; A% /442</w:t>
      </w:r>
    </w:p>
    <w:p>
      <w:r>
        <w:t>'042E5</w:t>
      </w:r>
    </w:p>
    <w:p>
      <w:r>
        <w:t>)</w:t>
      </w:r>
    </w:p>
    <w:p>
      <w:r>
        <w:t>H</w:t>
      </w:r>
    </w:p>
    <w:p>
      <w:r>
        <w:t>&amp;#&amp; +</w:t>
      </w:r>
    </w:p>
    <w:p>
      <w:r>
        <w:t>&gt; # 19L</w:t>
      </w:r>
    </w:p>
    <w:p>
      <w:r>
        <w:t>%</w:t>
      </w:r>
    </w:p>
    <w:p>
      <w:r>
        <w:t>%% #</w:t>
      </w:r>
    </w:p>
    <w:p>
      <w:r>
        <w:t>%% &amp; &amp; 8, #</w:t>
      </w:r>
    </w:p>
    <w:p>
      <w:r>
        <w:t># "IF + == # -&lt; #</w:t>
      </w:r>
    </w:p>
    <w:p>
      <w:r>
        <w:t>#</w:t>
      </w:r>
    </w:p>
    <w:p>
      <w:r>
        <w:t>&amp;% &amp; #N</w:t>
      </w:r>
    </w:p>
    <w:p>
      <w:r>
        <w:t>% % %0#&gt; C 6</w:t>
      </w:r>
    </w:p>
    <w:p>
      <w:r>
        <w:t>&gt;%&amp; # 24 -&gt; /441</w:t>
      </w:r>
    </w:p>
    <w:p>
      <w:r>
        <w:t>B//041E5</w:t>
      </w:r>
    </w:p>
    <w:p>
      <w:r>
        <w:t>%) S&gt;</w:t>
      </w:r>
    </w:p>
    <w:p>
      <w:r>
        <w:t>&amp; &amp; =%&lt;&amp; + 19L #</w:t>
      </w:r>
    </w:p>
    <w:p>
      <w:r>
        <w:t>#" % 8% #" %$ % #"&amp; &gt;% # %% % % # "&amp; C 6</w:t>
      </w:r>
    </w:p>
    <w:p>
      <w:r>
        <w:t>&gt;%&amp; # 1; A% /442</w:t>
      </w:r>
    </w:p>
    <w:p>
      <w:r>
        <w:t>//9042E =%) #</w:t>
      </w:r>
    </w:p>
    <w:p>
      <w:r>
        <w:t>I # /2 &gt; /444 C 6</w:t>
      </w:r>
    </w:p>
    <w:p>
      <w:r>
        <w:t>&gt;%&amp;</w:t>
      </w:r>
    </w:p>
    <w:p>
      <w:r>
        <w:t>1((044E)</w:t>
      </w:r>
    </w:p>
    <w:p>
      <w:r>
        <w:t>%&gt; =&amp;#&amp;</w:t>
      </w:r>
    </w:p>
    <w:p>
      <w:r>
        <w:t>%#%$&amp; $"% "* -%</w:t>
      </w:r>
    </w:p>
    <w:p>
      <w:r>
        <w:t>% # %</w:t>
      </w:r>
    </w:p>
    <w:p>
      <w:r>
        <w:t>&gt; # 14L</w:t>
      </w:r>
    </w:p>
    <w:p>
      <w:r>
        <w:t>% #</w:t>
      </w:r>
    </w:p>
    <w:p>
      <w:r>
        <w:t>%% % + # %-% &amp; &amp;8, #</w:t>
      </w:r>
    </w:p>
    <w:p>
      <w:r>
        <w:t># #" %-% &amp;</w:t>
      </w:r>
    </w:p>
    <w:p>
      <w:r>
        <w:t>. 14012.</w:t>
      </w:r>
    </w:p>
    <w:p>
      <w:r>
        <w:t>01(3'0/44/ %</w:t>
      </w:r>
    </w:p>
    <w:p>
      <w:r>
        <w:t>&amp;&amp; % %- $ -</w:t>
      </w:r>
    </w:p>
    <w:p>
      <w:r>
        <w:t>#</w:t>
      </w:r>
    </w:p>
    <w:p>
      <w:r>
        <w:t># %</w:t>
      </w:r>
    </w:p>
    <w:p>
      <w:r>
        <w:t># -%)</w:t>
      </w:r>
    </w:p>
    <w:p>
      <w:r>
        <w:t>8# # 8 &amp;- % #N %-% &amp; $ -</w:t>
      </w:r>
    </w:p>
    <w:p>
      <w:r>
        <w:t>&amp;8%)</w:t>
      </w:r>
    </w:p>
    <w:p>
      <w:r>
        <w:t>#% -% $N &gt; %8%=% %= #</w:t>
      </w:r>
    </w:p>
    <w:p>
      <w:r>
        <w:t>%-% &amp;</w:t>
      </w:r>
    </w:p>
    <w:p>
      <w:r>
        <w:t>&amp;8,</w:t>
      </w:r>
    </w:p>
    <w:p>
      <w:r>
        <w:t>N # % %</w:t>
      </w:r>
    </w:p>
    <w:p>
      <w:r>
        <w:t># # &amp;</w:t>
      </w:r>
    </w:p>
    <w:p>
      <w:r>
        <w:t>F#% # &amp; $%</w:t>
      </w:r>
    </w:p>
    <w:p>
      <w:r>
        <w:t>-</w:t>
      </w:r>
    </w:p>
    <w:p>
      <w:r>
        <w:t>== # -&lt; #</w:t>
      </w:r>
    </w:p>
    <w:p>
      <w:r>
        <w:t>#% &amp;-%</w:t>
      </w:r>
    </w:p>
    <w:p>
      <w:r>
        <w:t>% % %$ 8&amp;5</w:t>
      </w:r>
    </w:p>
    <w:p>
      <w:r>
        <w:t>%</w:t>
      </w:r>
    </w:p>
    <w:p>
      <w:r>
        <w:t>% ) +</w:t>
      </w:r>
    </w:p>
    <w:p>
      <w:r>
        <w:t>#</w:t>
      </w:r>
    </w:p>
    <w:p>
      <w:r>
        <w:t>A%# &amp;% &amp;)</w:t>
      </w:r>
    </w:p>
    <w:p>
      <w:r>
        <w:t>%</w:t>
      </w:r>
    </w:p>
    <w:p>
      <w:r>
        <w:t>#</w:t>
      </w:r>
    </w:p>
    <w:p>
      <w:r>
        <w:t>#", #N &gt; #</w:t>
      </w:r>
    </w:p>
    <w:p>
      <w:r>
        <w:rPr>
          <w:b/>
        </w:rPr>
        <w:t>E. 19</w:t>
      </w:r>
    </w:p>
    <w:p>
      <w:r>
        <w:t>L</w:t>
      </w:r>
    </w:p>
    <w:p>
      <w:r>
        <w:t>&lt;% #G + "?8</w:t>
      </w:r>
    </w:p>
    <w:p>
      <w:r>
        <w:t>+</w:t>
      </w:r>
    </w:p>
    <w:p>
      <w:r>
        <w:t>%% % # "&amp; 8F) #</w:t>
      </w:r>
    </w:p>
    <w:p>
      <w:r>
        <w:t>$"%</w:t>
      </w:r>
    </w:p>
    <w:p>
      <w:r>
        <w:t>&amp;</w:t>
      </w:r>
    </w:p>
    <w:p>
      <w:r>
        <w:t>- #N%-%# # 91"1325. =5 C34"1'/ . T19 L # 34"1'/UE5 &gt;5</w:t>
      </w:r>
    </w:p>
    <w:p>
      <w:r>
        <w:t>:"8% # -</w:t>
      </w:r>
    </w:p>
    <w:p>
      <w:r>
        <w:t>%-%#% &amp;) %</w:t>
      </w:r>
    </w:p>
    <w:p>
      <w:r>
        <w:t># #% $"</w:t>
      </w:r>
    </w:p>
    <w:p>
      <w:r>
        <w:t>J</w:t>
      </w:r>
    </w:p>
    <w:p>
      <w:r>
        <w:t>&amp;</w:t>
      </w:r>
    </w:p>
    <w:p>
      <w:r>
        <w:t>%-% &amp; =%) % &amp; % *&amp; FV @777777777777</w:t>
      </w:r>
    </w:p>
    <w:p>
      <w:r>
        <w:t>$ =%</w:t>
      </w:r>
    </w:p>
    <w:p>
      <w:r>
        <w:t># = + &gt;&amp;</w:t>
      </w:r>
    </w:p>
    <w:p>
      <w:r>
        <w:t>== % &amp;8 2 F # *8</w:t>
      </w:r>
    </w:p>
    <w:p>
      <w:r>
        <w:t>A FV : :-%5 :</w:t>
      </w:r>
    </w:p>
    <w:p>
      <w:r>
        <w:t>%8 &gt;</w:t>
      </w:r>
    </w:p>
    <w:p>
      <w:r>
        <w:t>" )</w:t>
      </w:r>
    </w:p>
    <w:p>
      <w:r>
        <w:t>% #</w:t>
      </w:r>
    </w:p>
    <w:p>
      <w:r>
        <w:t>FV @777777777777 % # /9 =5 49</w:t>
      </w:r>
    </w:p>
    <w:p>
      <w:r>
        <w:t>F</w:t>
      </w:r>
    </w:p>
    <w:p>
      <w:r>
        <w:t>/44/)</w:t>
      </w:r>
    </w:p>
    <w:p>
      <w:r>
        <w:t>%-% &amp; # 1(')3 F</w:t>
      </w:r>
    </w:p>
    <w:p>
      <w:r>
        <w:t>% C% ;)2 F</w:t>
      </w:r>
    </w:p>
    <w:p>
      <w:r>
        <w:t>AE *&amp; 12 =% "5 %%) " %-% &amp; # =% % + "&amp;</w:t>
      </w:r>
    </w:p>
    <w:p>
      <w:r>
        <w:t># 9;NB;(5. =5</w:t>
      </w:r>
    </w:p>
    <w:p>
      <w:r>
        <w:t>$%</w:t>
      </w:r>
    </w:p>
    <w:p>
      <w:r>
        <w:t>- # * &lt;%%%) " % 5 W777777777777) $%</w:t>
      </w:r>
    </w:p>
    <w:p>
      <w:r>
        <w:t>%</w:t>
      </w:r>
    </w:p>
    <w:p>
      <w:r>
        <w:t>*&amp; # : :-%)</w:t>
      </w:r>
    </w:p>
    <w:p>
      <w:r>
        <w:t>%=&amp; " $</w:t>
      </w:r>
    </w:p>
    <w:p>
      <w:r>
        <w:t>%</w:t>
      </w:r>
    </w:p>
    <w:p>
      <w:r>
        <w:t>/44/ % &amp; &amp; # 13 =5 29 # "F) A&amp; # ;)22L</w:t>
      </w:r>
    </w:p>
    <w:p>
      <w:r>
        <w:t>- C% 1( =5 (4</w:t>
      </w:r>
    </w:p>
    <w:p>
      <w:r>
        <w:t>FE5 %%) % " #</w:t>
      </w:r>
    </w:p>
    <w:p>
      <w:r>
        <w:t>"F* F, #" %-% &amp; &lt;&amp;</w:t>
      </w:r>
    </w:p>
    <w:p>
      <w:r>
        <w:t>"&amp;</w:t>
      </w:r>
    </w:p>
    <w:p>
      <w:r>
        <w:t>&gt;) # 9 A</w:t>
      </w:r>
    </w:p>
    <w:p>
      <w:r>
        <w:t>% + % # 2 F</w:t>
      </w:r>
    </w:p>
    <w:p>
      <w:r>
        <w:t>A)</w:t>
      </w:r>
    </w:p>
    <w:p>
      <w:r>
        <w:t>- &gt;</w:t>
      </w:r>
    </w:p>
    <w:p>
      <w:r>
        <w:t>%-% &amp;</w:t>
      </w:r>
    </w:p>
    <w:p>
      <w:r>
        <w:t>+ 12N;435. =5</w:t>
      </w:r>
    </w:p>
    <w:p>
      <w:r>
        <w:t>&amp; C2 &lt; 9 &lt; 9/ &lt; 1(5(E5</w:t>
      </w:r>
    </w:p>
    <w:p>
      <w:r>
        <w:t>-</w:t>
      </w:r>
    </w:p>
    <w:p>
      <w:r>
        <w:t>%-%#% &amp; # "&amp; "&amp;,-% # + (/N/'25. =5</w:t>
      </w:r>
    </w:p>
    <w:p>
      <w:r>
        <w:t>/44/5 :%</w:t>
      </w:r>
    </w:p>
    <w:p>
      <w:r>
        <w:t>-</w:t>
      </w:r>
    </w:p>
    <w:p>
      <w:r>
        <w:t>-</w:t>
      </w:r>
    </w:p>
    <w:p>
      <w:r>
        <w:t>%-%#% &amp; C[(/N/'2 X 91N132] D (/N/'2 &lt; 144E)</w:t>
      </w:r>
    </w:p>
    <w:p>
      <w:r>
        <w:t>&gt; %</w:t>
      </w:r>
    </w:p>
    <w:p>
      <w:r>
        <w:t>#8&amp; #"%-%#% &amp; # /')/ L) #</w:t>
      </w:r>
    </w:p>
    <w:p>
      <w:r>
        <w:t>$ N&amp; N</w:t>
      </w:r>
    </w:p>
    <w:p>
      <w:r>
        <w:t>#% +</w:t>
      </w:r>
    </w:p>
    <w:p>
      <w:r>
        <w:t>5 '5 : N 5 ; 5 1 )</w:t>
      </w:r>
    </w:p>
    <w:p>
      <w:r>
        <w:t>&amp; %-%#</w:t>
      </w:r>
    </w:p>
    <w:p>
      <w:r>
        <w:t>&amp; #N %-%#% &amp; %%</w:t>
      </w:r>
    </w:p>
    <w:p>
      <w:r>
        <w:t>#% &lt;</w:t>
      </w:r>
    </w:p>
    <w:p>
      <w:r>
        <w:t># &amp;# % $%</w:t>
      </w:r>
    </w:p>
    <w:p>
      <w:r>
        <w:t>&amp;%</w:t>
      </w:r>
    </w:p>
    <w:p>
      <w:r>
        <w:t>#</w:t>
      </w:r>
    </w:p>
    <w:p>
      <w:r>
        <w:t>+ &amp; &gt;%</w:t>
      </w:r>
    </w:p>
    <w:p>
      <w:r>
        <w:t>% &amp; # 8%) + N&amp;%) +</w:t>
      </w:r>
    </w:p>
    <w:p>
      <w:r>
        <w:t>-8#</w:t>
      </w:r>
    </w:p>
    <w:p>
      <w:r>
        <w:t>+</w:t>
      </w:r>
    </w:p>
    <w:p>
      <w:r>
        <w:t>. 11012.</w:t>
      </w:r>
    </w:p>
    <w:p>
      <w:r>
        <w:t>01(3'0/44/ =-% N85</w:t>
      </w:r>
    </w:p>
    <w:p>
      <w:r>
        <w:t>#%</w:t>
      </w:r>
    </w:p>
    <w:p>
      <w:r>
        <w:t>#&amp; %&amp;</w:t>
      </w:r>
    </w:p>
    <w:p>
      <w:r>
        <w:t>= % #</w:t>
      </w:r>
    </w:p>
    <w:p>
      <w:r>
        <w:t>#&amp; #N %-% &amp; &gt;&gt;5</w:t>
      </w:r>
    </w:p>
    <w:p>
      <w:r>
        <w:t># &amp;# %</w:t>
      </w:r>
    </w:p>
    <w:p>
      <w:r>
        <w:t>#</w:t>
      </w:r>
    </w:p>
    <w:p>
      <w:r>
        <w:t>&amp;#%</w:t>
      </w:r>
    </w:p>
    <w:p>
      <w:r>
        <w:t>#</w:t>
      </w:r>
    </w:p>
    <w:p>
      <w:r>
        <w:t>#N# =% C% % =%) = % =% %% %)</w:t>
      </w:r>
    </w:p>
    <w:p>
      <w:r>
        <w:t>=%) -% # E C 5 ; 5 2 5</w:t>
      </w:r>
    </w:p>
    <w:p>
      <w:r>
        <w:t>&gt; E5</w:t>
      </w:r>
    </w:p>
    <w:p>
      <w:r>
        <w:t>"&amp;</w:t>
      </w:r>
    </w:p>
    <w:p>
      <w:r>
        <w:t>#%</w:t>
      </w:r>
    </w:p>
    <w:p>
      <w:r>
        <w:t>#</w:t>
      </w:r>
    </w:p>
    <w:p>
      <w:r>
        <w:t>- =% =&amp; + N 5 1( 5 1</w:t>
      </w:r>
    </w:p>
    <w:p>
      <w:r>
        <w:t>%</w:t>
      </w:r>
    </w:p>
    <w:p>
      <w:r>
        <w:t>%-%#% &amp; # &amp;%</w:t>
      </w:r>
    </w:p>
    <w:p>
      <w:r>
        <w:t>%</w:t>
      </w:r>
    </w:p>
    <w:p>
      <w:r>
        <w:t>% &amp; # 8%</w:t>
      </w:r>
    </w:p>
    <w:p>
      <w:r>
        <w:t>%%)</w:t>
      </w:r>
    </w:p>
    <w:p>
      <w:r>
        <w:t>-%&gt;) I -8#&amp;</w:t>
      </w:r>
    </w:p>
    <w:p>
      <w:r>
        <w:t>&amp;%&amp; # %, &gt;5</w:t>
      </w:r>
    </w:p>
    <w:p>
      <w:r>
        <w:t>%</w:t>
      </w:r>
    </w:p>
    <w:p>
      <w:r>
        <w:t>-</w:t>
      </w:r>
    </w:p>
    <w:p>
      <w:r>
        <w:t>-F I %</w:t>
      </w:r>
    </w:p>
    <w:p>
      <w:r>
        <w:t>F8 %</w:t>
      </w:r>
    </w:p>
    <w:p>
      <w:r>
        <w:t>&amp;#% $%</w:t>
      </w:r>
    </w:p>
    <w:p>
      <w:r>
        <w:t>%</w:t>
      </w:r>
    </w:p>
    <w:p>
      <w:r>
        <w:t>#% % # N 5 1/</w:t>
      </w:r>
    </w:p>
    <w:p>
      <w:r>
        <w:t>C: /444 //'K</w:t>
      </w:r>
    </w:p>
    <w:p>
      <w:r>
        <w:t>1';2 B;4E) %</w:t>
      </w:r>
    </w:p>
    <w:p>
      <w:r>
        <w:t># &amp;F&gt;%% % %. =% -% N</w:t>
      </w:r>
    </w:p>
    <w:p>
      <w:r>
        <w:t>-%) N% %=% % #</w:t>
      </w:r>
    </w:p>
    <w:p>
      <w:r>
        <w:t>%- % %% $</w:t>
      </w:r>
    </w:p>
    <w:p>
      <w:r>
        <w:t>&gt;%% % #</w:t>
      </w:r>
    </w:p>
    <w:p>
      <w:r>
        <w:t>% &amp;)</w:t>
      </w:r>
    </w:p>
    <w:p>
      <w:r>
        <w:t>$%</w:t>
      </w:r>
    </w:p>
    <w:p>
      <w:r>
        <w:t>&gt;A %= %% #N$&amp;% N % # +</w:t>
      </w:r>
    </w:p>
    <w:p>
      <w:r>
        <w:t>&amp;# % C 1''/ 2;3E N% % # #%</w:t>
      </w:r>
    </w:p>
    <w:p>
      <w:r>
        <w:t>%%,</w:t>
      </w:r>
    </w:p>
    <w:p>
      <w:r>
        <w:t>8 #"&gt;- % =% &amp;%&amp;</w:t>
      </w:r>
    </w:p>
    <w:p>
      <w:r>
        <w:t># ,- . $ % -% #</w:t>
      </w:r>
    </w:p>
    <w:p>
      <w:r>
        <w:t>&amp;=&amp;</w:t>
      </w:r>
    </w:p>
    <w:p>
      <w:r>
        <w:t>$ % .</w:t>
      </w:r>
    </w:p>
    <w:p>
      <w:r>
        <w:t>%</w:t>
      </w:r>
    </w:p>
    <w:p>
      <w:r>
        <w:t>&amp;-%# "% %% &amp; #</w:t>
      </w:r>
    </w:p>
    <w:p>
      <w:r>
        <w:t>)</w:t>
      </w:r>
    </w:p>
    <w:p>
      <w:r>
        <w:t>- #</w:t>
      </w:r>
    </w:p>
    <w:p>
      <w:r>
        <w:t># "&amp;5</w:t>
      </w:r>
    </w:p>
    <w:p>
      <w:r>
        <w:t>== ) %</w:t>
      </w:r>
    </w:p>
    <w:p>
      <w:r>
        <w:t>#</w:t>
      </w:r>
    </w:p>
    <w:p>
      <w:r>
        <w:t># + "% #</w:t>
      </w:r>
    </w:p>
    <w:p>
      <w:r>
        <w:t>8 $</w:t>
      </w:r>
    </w:p>
    <w:p>
      <w:r>
        <w:t>F%</w:t>
      </w:r>
    </w:p>
    <w:p>
      <w:r>
        <w:t>=% #"==</w:t>
      </w:r>
    </w:p>
    <w:p>
      <w:r>
        <w:t>#</w:t>
      </w:r>
    </w:p>
    <w:p>
      <w:r>
        <w:t>%-% &amp; =%) &gt;% $"% % #&amp; &amp; # % %</w:t>
      </w:r>
    </w:p>
    <w:p>
      <w:r>
        <w:t>-%</w:t>
      </w:r>
    </w:p>
    <w:p>
      <w:r>
        <w:t>% &amp;5</w:t>
      </w:r>
    </w:p>
    <w:p>
      <w:r>
        <w:t>F%</w:t>
      </w:r>
    </w:p>
    <w:p>
      <w:r>
        <w:t>%# # A =%</w:t>
      </w:r>
    </w:p>
    <w:p>
      <w:r>
        <w:t>=%</w:t>
      </w:r>
    </w:p>
    <w:p>
      <w:r>
        <w:t>IF</w:t>
      </w:r>
    </w:p>
    <w:p>
      <w:r>
        <w:t>&gt; #&amp; #</w:t>
      </w:r>
    </w:p>
    <w:p>
      <w:r>
        <w:t>85</w:t>
      </w:r>
    </w:p>
    <w:p>
      <w:r>
        <w:t>I %8&amp; $ "&amp;</w:t>
      </w:r>
    </w:p>
    <w:p>
      <w:r>
        <w:t>&lt; -</w:t>
      </w:r>
    </w:p>
    <w:p>
      <w:r>
        <w:t>,8</w:t>
      </w:r>
    </w:p>
    <w:p>
      <w:r>
        <w:t>- FF&amp;</w:t>
      </w:r>
    </w:p>
    <w:p>
      <w:r>
        <w:t>=% )</w:t>
      </w:r>
    </w:p>
    <w:p>
      <w:r>
        <w:t># =</w:t>
      </w:r>
    </w:p>
    <w:p>
      <w:r>
        <w:t>=% % #</w:t>
      </w:r>
    </w:p>
    <w:p>
      <w:r>
        <w:t>% #5</w:t>
      </w:r>
    </w:p>
    <w:p>
      <w:r>
        <w:t>%)</w:t>
      </w:r>
    </w:p>
    <w:p>
      <w:r>
        <w:t>" #&amp; &amp;</w:t>
      </w:r>
    </w:p>
    <w:p>
      <w:r>
        <w:t>8</w:t>
      </w:r>
    </w:p>
    <w:p>
      <w:r>
        <w:t>)</w:t>
      </w:r>
    </w:p>
    <w:p>
      <w:r>
        <w:t>=% $% -</w:t>
      </w:r>
    </w:p>
    <w:p>
      <w:r>
        <w:t>I &lt;&amp;</w:t>
      </w:r>
    </w:p>
    <w:p>
      <w:r>
        <w:t>&amp;%</w:t>
      </w:r>
    </w:p>
    <w:p>
      <w:r>
        <w:t># = % %%,)</w:t>
      </w:r>
    </w:p>
    <w:p>
      <w:r>
        <w:t>% $" # %-% &amp; %) %$</w:t>
      </w:r>
    </w:p>
    <w:p>
      <w:r>
        <w:t>&amp;&amp; % %-5 "&amp; % I =&amp; #%</w:t>
      </w:r>
    </w:p>
    <w:p>
      <w:r>
        <w:t>%</w:t>
      </w:r>
    </w:p>
    <w:p>
      <w:r>
        <w:t>% %</w:t>
      </w:r>
    </w:p>
    <w:p>
      <w:r>
        <w:t>5</w:t>
      </w:r>
    </w:p>
    <w:p>
      <w:r>
        <w:t>- #</w:t>
      </w:r>
    </w:p>
    <w:p>
      <w:r>
        <w:t>$% &amp;,#) " + A % $ "</w:t>
      </w:r>
    </w:p>
    <w:p>
      <w:r>
        <w:t>=&amp;</w:t>
      </w:r>
    </w:p>
    <w:p>
      <w:r>
        <w:t>#% + #</w:t>
      </w:r>
    </w:p>
    <w:p>
      <w:r>
        <w:t># &amp;# %) #</w:t>
      </w:r>
    </w:p>
    <w:p>
      <w:r>
        <w:t>$ "&lt; # #% +</w:t>
      </w:r>
    </w:p>
    <w:p>
      <w:r>
        <w:t>#%%</w:t>
      </w:r>
    </w:p>
    <w:p>
      <w:r>
        <w:t>I == &amp;5</w:t>
      </w:r>
    </w:p>
    <w:p>
      <w:r>
        <w:t>. 1/012.</w:t>
      </w:r>
    </w:p>
    <w:p>
      <w:r>
        <w:t>01(3'0/44/ 145 &amp;$)</w:t>
      </w:r>
    </w:p>
    <w:p>
      <w:r>
        <w:t>- #</w:t>
      </w:r>
    </w:p>
    <w:p>
      <w:r>
        <w:t>$% &amp;,#) " + A % $ " "</w:t>
      </w:r>
    </w:p>
    <w:p>
      <w:r>
        <w:t>&amp;#&amp; + # %- %8 % &amp; %</w:t>
      </w:r>
    </w:p>
    <w:p>
      <w:r>
        <w:t>=&amp;</w:t>
      </w:r>
    </w:p>
    <w:p>
      <w:r>
        <w:t>## #</w:t>
      </w:r>
    </w:p>
    <w:p>
      <w:r>
        <w:t>#</w:t>
      </w:r>
    </w:p>
    <w:p>
      <w:r>
        <w:t>#"# =% # ) #</w:t>
      </w:r>
    </w:p>
    <w:p>
      <w:r>
        <w:t>$</w:t>
      </w:r>
    </w:p>
    <w:p>
      <w:r>
        <w:t>A &amp;5 115 &amp;#</w:t>
      </w:r>
    </w:p>
    <w:p>
      <w:r>
        <w:t>8 % )</w:t>
      </w:r>
    </w:p>
    <w:p>
      <w:r>
        <w:t>$"% "</w:t>
      </w:r>
    </w:p>
    <w:p>
      <w:r>
        <w:t>P #"&amp; 5</w:t>
      </w:r>
    </w:p>
    <w:p>
      <w:r>
        <w:t>Y</w:t>
      </w:r>
    </w:p>
    <w:p>
      <w:r>
        <w:t>Y</w:t>
      </w:r>
    </w:p>
    <w:p>
      <w:r>
        <w:t>Y</w:t>
      </w:r>
    </w:p>
    <w:p>
      <w:r>
        <w:t>. 12012.</w:t>
      </w:r>
    </w:p>
    <w:p>
      <w:r>
        <w:t>01(3'0/44/ "!</w:t>
        <w:tab/>
        <w:t>- 4 1!</w:t>
        <w:tab/>
        <w:t>- 1</w:t>
        <w:tab/>
        <w:t>"-1</w:t>
        <w:tab/>
        <w:t>!</w:t>
        <w:tab/>
        <w:t>"!</w:t>
        <w:tab/>
        <w:t>" 1!</w:t>
      </w:r>
    </w:p>
    <w:p>
      <w:r>
        <w:t>% 8</w:t>
      </w:r>
    </w:p>
    <w:p>
      <w:r>
        <w:t>15 &amp;</w:t>
      </w:r>
    </w:p>
    <w:p>
      <w:r>
        <w:t>-&gt;5 %</w:t>
        <w:tab/>
        <w:t>8</w:t>
      </w:r>
    </w:p>
    <w:p>
      <w:r>
        <w:t>/5</w:t>
      </w:r>
    </w:p>
    <w:p>
      <w:r>
        <w:t>A 5 25 % $</w:t>
      </w:r>
    </w:p>
    <w:p>
      <w:r>
        <w:t>&amp;#</w:t>
      </w:r>
    </w:p>
    <w:p>
      <w:r>
        <w:t>8 % 5 B5 =</w:t>
      </w:r>
    </w:p>
    <w:p>
      <w:r>
        <w:t>% #</w:t>
      </w:r>
    </w:p>
    <w:p>
      <w:r>
        <w:t>$N - =</w:t>
      </w:r>
    </w:p>
    <w:p>
      <w:r>
        <w:t>&amp; I #</w:t>
      </w:r>
    </w:p>
    <w:p>
      <w:r>
        <w:t>#&amp;% #</w:t>
      </w:r>
    </w:p>
    <w:p>
      <w:r>
        <w:rPr>
          <w:b/>
        </w:rPr>
        <w:t>E. 24</w:t>
      </w:r>
    </w:p>
    <w:p>
      <w:r>
        <w:t>A #,</w:t>
      </w:r>
    </w:p>
    <w:p>
      <w:r>
        <w:t>%=% %</w:t>
      </w:r>
    </w:p>
    <w:p>
      <w:r>
        <w:t>% #&amp; #&amp;</w:t>
      </w:r>
    </w:p>
    <w:p>
      <w:r>
        <w:t>%&gt; =&amp;#&amp; # ) :FZ%VF=$% 3) 344B )</w:t>
      </w:r>
    </w:p>
    <w:p>
      <w:r>
        <w:t>% &lt;%5</w:t>
      </w:r>
    </w:p>
    <w:p>
      <w:r>
        <w:t>#&amp;%</w:t>
      </w:r>
    </w:p>
    <w:p>
      <w:r>
        <w:t>I 8&amp;5</w:t>
      </w:r>
    </w:p>
    <w:p>
      <w:r>
        <w:t>&amp;% #% D E %#%$ &lt; $N #&amp;%%</w:t>
      </w:r>
    </w:p>
    <w:p>
      <w:r>
        <w:t>#&amp;% &gt; %</w:t>
      </w:r>
    </w:p>
    <w:p>
      <w:r>
        <w:t>%</w:t>
      </w:r>
    </w:p>
    <w:p>
      <w:r>
        <w:t>#</w:t>
      </w:r>
    </w:p>
    <w:p>
      <w:r>
        <w:t>#&amp;%% $&amp;K &gt;E &lt;</w:t>
      </w:r>
    </w:p>
    <w:p>
      <w:r>
        <w:t>$ %= % % -% ##</w:t>
      </w:r>
    </w:p>
    <w:p>
      <w:r>
        <w:t>#&amp;%%K E</w:t>
      </w:r>
    </w:p>
    <w:p>
      <w:r>
        <w:t>%8</w:t>
      </w:r>
    </w:p>
    <w:p>
      <w:r>
        <w:t>#</w:t>
      </w:r>
    </w:p>
    <w:p>
      <w:r>
        <w:t>&amp; 5 :%</w:t>
      </w:r>
    </w:p>
    <w:p>
      <w:r>
        <w:t>&amp;%</w:t>
      </w:r>
    </w:p>
    <w:p>
      <w:r>
        <w:t>%</w:t>
      </w:r>
    </w:p>
    <w:p>
      <w:r>
        <w:t>% &amp;&amp; &amp;&amp;&amp;</w:t>
      </w:r>
    </w:p>
    <w:p>
      <w:r>
        <w:t>E &gt;E</w:t>
      </w:r>
    </w:p>
    <w:p>
      <w:r>
        <w:t>E %.#)</w:t>
      </w:r>
    </w:p>
    <w:p>
      <w:r>
        <w:t>%&gt; =&amp;#&amp; #</w:t>
      </w:r>
    </w:p>
    <w:p>
      <w:r>
        <w:t>%,</w:t>
      </w:r>
    </w:p>
    <w:p>
      <w:r>
        <w:t>$N% #- #&amp; %-&gt;5</w:t>
      </w:r>
    </w:p>
    <w:p>
      <w:r>
        <w:t>&amp;% #</w:t>
      </w:r>
    </w:p>
    <w:p>
      <w:r>
        <w:t>%</w:t>
      </w:r>
    </w:p>
    <w:p>
      <w:r>
        <w:t>* # -) $%</w:t>
      </w:r>
    </w:p>
    <w:p>
      <w:r>
        <w:t>A% ) %% $</w:t>
      </w:r>
    </w:p>
    <w:p>
      <w:r>
        <w:t>#&amp;%% $&amp;</w:t>
      </w:r>
    </w:p>
    <w:p>
      <w:r>
        <w:t>N- # $</w:t>
      </w:r>
    </w:p>
    <w:p>
      <w:r>
        <w:t>&amp; &amp; &lt;&amp;#%&amp;</w:t>
      </w:r>
    </w:p>
    <w:p>
      <w:r>
        <w:t>C 5 12/) 143</w:t>
      </w:r>
    </w:p>
    <w:p>
      <w:r>
        <w:t>14; E5</w:t>
      </w:r>
    </w:p>
    <w:p>
      <w:r>
        <w:t>8==% D % :</w:t>
      </w:r>
    </w:p>
    <w:p>
      <w:r>
        <w:t>&amp;%# D &gt; :</w:t>
      </w:r>
    </w:p>
    <w:p>
      <w:r>
        <w:t>&amp; %.A% D !% H !!</w:t>
      </w:r>
    </w:p>
    <w:p>
      <w:r>
        <w:t>% = # &amp; I</w:t>
      </w:r>
    </w:p>
    <w:p>
      <w:r>
        <w:t>%=%&amp; &lt; % %% $N+ N==% =&amp;#&amp; #</w:t>
      </w:r>
    </w:p>
    <w:p>
      <w:r>
        <w:t>%</w:t>
      </w:r>
    </w:p>
    <w:p>
      <w:r>
        <w:t>8==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