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ATAS/348/2009 vom 24. März 2009</w:t>
      </w:r>
    </w:p>
    <w:p>
      <w:r>
        <w:t>GE Cour de justice, 2009-03-24, FR</w:t>
      </w:r>
    </w:p>
    <w:p>
      <w:r>
        <w:rPr>
          <w:b/>
        </w:rPr>
        <w:t xml:space="preserve">Quelle: </w:t>
      </w:r>
      <w:r>
        <w:t>https://mcp.opencaselaw.ch/entscheid/ge_gerichte_ATAS_348_2009</w:t>
      </w:r>
    </w:p>
    <w:p>
      <w:r>
        <w:t>FR: GE_GERICHTE ATAS/348/2009 du 24 mars 2009</w:t>
      </w:r>
    </w:p>
    <w:p>
      <w:r>
        <w:t>IT: GE_GERICHTE ATAS/348/2009 del 24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aux parties de leurs engagements respectifs, tels que mentionnés ci- dessus..</w:t>
      </w:r>
    </w:p>
    <w:p>
      <w:r>
        <w:rPr>
          <w:b/>
        </w:rPr>
        <w:t>E. 2</w:t>
      </w:r>
    </w:p>
    <w:p>
      <w:r>
        <w:t>Les y condamne en tant que de besoin.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