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ATAS/348/2006 vom 11. April 2006</w:t>
      </w:r>
    </w:p>
    <w:p>
      <w:r>
        <w:t>GE Cour de justice, 2006-04-11, DE</w:t>
      </w:r>
    </w:p>
    <w:p>
      <w:r>
        <w:rPr>
          <w:b/>
        </w:rPr>
        <w:t xml:space="preserve">Quelle: </w:t>
      </w:r>
      <w:r>
        <w:t>https://mcp.opencaselaw.ch/entscheid/ge_gerichte_ATAS_348_2006</w:t>
      </w:r>
    </w:p>
    <w:p>
      <w:r>
        <w:t>FR: GE_GERICHTE ATAS/348/2006 du 11 avril 2006</w:t>
      </w:r>
    </w:p>
    <w:p>
      <w:r>
        <w:t>IT: GE_GERICHTE ATAS/348/2006 del 11 aprile 2006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#$%&amp;'#())&amp; *#'$+#()), * *- -*- - . ( %% / ()),</w:t>
      </w:r>
    </w:p>
    <w:p>
      <w:r>
        <w:t>00000000000 1 00000000000</w:t>
      </w:r>
    </w:p>
    <w:p>
      <w:r>
        <w:t>2-*- 34- * 5 *-* !"# $%&amp;' #"(! &amp; )$*+"' 2-*- -***- *3 6 78 !! !, !-,#&amp;, $.+)&amp; .*$$/0!1 5* &amp;112 .+&amp;, 21&amp;3**)</w:t>
      </w:r>
    </w:p>
    <w:p>
      <w:r>
        <w:t>42</w:t>
      </w:r>
    </w:p>
    <w:p>
      <w:r>
        <w:t>5$%6.5$**3 $53</w:t>
      </w:r>
    </w:p>
    <w:p>
      <w:r>
        <w:t>- 2* )7 8# )9 - $**3&amp; )" 1- !- ,!" ! ,4 !' : ;;;;;;;;;;; :! ;;;;;;;;;;;&amp;!4 ) ,2!?! !#,@(4,@7 97 8# !' '42!! !2$$'-$**3 4 4 ! A22!!-4$ &amp; ,! ! ,4 ! ! ! 42 ,! ! !? '!, !?! !#&amp; ! ) ' ,,4!A22!! ! )8! $**39) -$**37,4!A22!! !)F ) '! 4 4 244 ,"</w:t>
      </w:r>
    </w:p>
    <w:p>
      <w:r>
        <w:t>D</w:t>
      </w:r>
    </w:p>
    <w:p>
      <w:r>
        <w:t>E</w:t>
      </w:r>
    </w:p>
    <w:p>
      <w:r>
        <w:t>D ==</w:t>
      </w:r>
    </w:p>
    <w:p>
      <w:r>
        <w:t>&amp; ,! !-44!38! ) 4 4 '4 $ ! $**9 C D = = G!)$8'!$**+H7=! !" $38'!$**+&amp; $$'-$**3&amp;! 4I ,!&amp; C 9.A*.+ 27 *37 2 4! 9A+63 27 $3 , CA'!C !#&amp;?!', ! 4I 7 2! 8'!$**9 8!$**3&amp;4 41J#7 :;;;;;;;;;;; '!48?AC2!F $**9&amp; C?-442!!4 A 1J#&amp; ' C, 7 4! &amp; '! '!4C ,, !?! 4'&amp; !4C ! ,"</w:t>
      </w:r>
    </w:p>
    <w:p>
      <w:r>
        <w:t>5$%6.5$**3 953 == 7=!!$64-$**3&amp; A'!,4'&gt; C%A$9 ,2!&amp;'!!&amp;'!' !'!! 4)64-) ,2!$38!) ,2!&amp; '!!&amp; '!' !'!! 4 GH )$ A244,4'&gt;,2!&amp;'!!&amp;'!' !'!! 4 G $H&amp; @ A! 4I ,,!- C , ! ! ?! ' !# %M8?A9)4-$**$ 9&amp;$3M$**9&amp;$&amp;$3M $**% $&amp;3M$**374? ! 4I 9A++%27$3@! 9)!) !224 &amp;, #2! !" , ,! !,!2! !7 %7 24 C 8!,&amp; ,! 8 4 ! , , # 8?A 2 , ! ! &amp; 8! !'4 -442!!! , ! ! C ! 4I , ! (!7 ! 4I 4 @ !!4#A 7)$A,4'&gt;,2! '!!&amp; '!' !'!! 4 ). '! ) " %,( ? )7 '! D = =</w:t>
      </w:r>
    </w:p>
    <w:p>
      <w:r>
        <w:t>( /P C 24&amp;, :!;;;;;;;;;;;&amp;)3A%9927 93 C == 2' : ;;;;;;;;;;;&amp; ' ! 4I , ! !4 &amp; " $$ '- $**3 8?A 2 7 $7 K&gt; ?-!7 97 ! ?,4 # ! 7 %7 2, !?A,' 2 ,4 I 4! 9* 8 " !2! ! , ,! 4 4 !-244&amp;=1R!S12?!+&amp;+**%</w:t>
      </w:r>
    </w:p>
    <w:p>
      <w:r>
        <w:t>&amp; ! @,!7 4! , I ,#47 4! ! B H !!? @ ? 4!! 4! - ! ! , 4!! ?4L-H@,,? !2! !,'! 4!!LH, !# ,4 7=!4! ! , !44 444 H-H H!(&amp; !-244,, !"?A! '4!'-74! !&gt; ,'&amp; ?! 8! &amp; !! ? 4!! ?4 A',, ?4 4@,4!4 G 7)9$&amp;)*+ )*.H7</w:t>
      </w:r>
    </w:p>
    <w:p>
      <w:r>
        <w:t>#22!</w:t>
      </w:r>
    </w:p>
    <w:p>
      <w:r>
        <w:t>!!</w:t>
      </w:r>
    </w:p>
    <w:p>
      <w:r>
        <w:t>4! B</w:t>
      </w:r>
    </w:p>
    <w:p>
      <w:r>
        <w:t>-=</w:t>
      </w:r>
    </w:p>
    <w:p>
      <w:r>
        <w:t>,!2,4 I !2!4@, !!!?KCK22!244 !,#22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