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ATAS/348/2004 vom 13. Mai 2004</w:t>
      </w:r>
    </w:p>
    <w:p>
      <w:r>
        <w:t>GE Cour de justice, 2004-05-13, DE</w:t>
      </w:r>
    </w:p>
    <w:p>
      <w:r>
        <w:rPr>
          <w:b/>
        </w:rPr>
        <w:t xml:space="preserve">Quelle: </w:t>
      </w:r>
      <w:r>
        <w:t>https://mcp.opencaselaw.ch/entscheid/ge_gerichte_ATAS_348_2004</w:t>
      </w:r>
    </w:p>
    <w:p>
      <w:r>
        <w:t>FR: GE_GERICHTE ATAS/348/2004 du 13 mai 2004</w:t>
      </w:r>
    </w:p>
    <w:p>
      <w:r>
        <w:t>IT: GE_GERICHTE ATAS/348/2004 del 13 maggio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#"$% %#</w:t>
      </w:r>
    </w:p>
    <w:p>
      <w:r>
        <w:t>! "# $%#&amp;' &amp;(&amp;' " # &amp; ($' ) * + ,</w:t>
      </w:r>
    </w:p>
    <w:p>
      <w:r>
        <w:t>&amp; '</w:t>
      </w:r>
    </w:p>
    <w:p>
      <w:r>
        <w:t>---------- '&amp;</w:t>
      </w:r>
    </w:p>
    <w:p>
      <w:r>
        <w:t>'&amp;</w:t>
      </w:r>
    </w:p>
    <w:p>
      <w:r>
        <w:t>$ &amp;(&amp;' .&amp;/($ " (&amp;$(&amp; '( )*+,-,,%-. &amp;/</w:t>
      </w:r>
    </w:p>
    <w:p>
      <w:r>
        <w:t>0-120</w:t>
      </w:r>
    </w:p>
    <w:p>
      <w:r>
        <w:t>1,3421-++- &amp; 0$</w:t>
      </w:r>
    </w:p>
    <w:p>
      <w:r>
        <w:t>,5 &amp;6666666666&amp;/ ' ,.)+57'/ /&amp;/8'9&amp; &amp; 7</w:t>
      </w:r>
    </w:p>
    <w:p>
      <w:r>
        <w:t>( ,&amp;7 ,..25 ( 8</w:t>
      </w:r>
    </w:p>
    <w:p>
      <w:r>
        <w:t>6666666666 &amp;/ :&amp; ,.4) '; / &amp; &amp; &amp; '( /&amp; ( (&amp;8&amp;5:&amp;8</w:t>
      </w:r>
    </w:p>
    <w:p>
      <w:r>
        <w:t>&amp; 9 9</w:t>
      </w:r>
    </w:p>
    <w:p>
      <w:r>
        <w:t>(7 8&amp;</w:t>
      </w:r>
    </w:p>
    <w:p>
      <w:r>
        <w:t>8 '&amp;&amp;/ ? /&amp;/8' 9&amp;&amp;'( /&amp;&gt; /7';@A';@&gt;</w:t>
      </w:r>
    </w:p>
    <w:p>
      <w:r>
        <w:t>/ ' /5 -5 '-' B&amp;7 -++- #'&amp;&amp; &amp;7 '(&amp;&amp;C'0(A ###D/' /? A 9&amp;8&amp;&amp;&amp; 9/( 9&amp;&amp;/' -++-0-++)59/&amp;9:&amp;&amp;/?' &amp;5 &amp; '&amp;/&gt;&amp;' ( /'&amp; -- &amp;7 -++- ### ((/ &amp;'( /&amp;7'88/'8)+:&amp;-++-/' /</w:t>
      </w:r>
    </w:p>
    <w:p>
      <w:r>
        <w:t>&amp; 7/( (/:</w:t>
      </w:r>
    </w:p>
    <w:p>
      <w:r>
        <w:t>?&amp;7 -++- -E2++8&amp;'5 )5 ' 2 /' -++- 6666666666 &amp;:/ ' '&amp; ' /'&amp;5</w:t>
      </w:r>
    </w:p>
    <w:p>
      <w:r>
        <w:t>=( &gt; &gt; 8</w:t>
      </w:r>
    </w:p>
    <w:p>
      <w:r>
        <w:t>7/ &amp; (/ 88'</w:t>
      </w:r>
    </w:p>
    <w:p>
      <w:r>
        <w:t>(A 7 /'7 &gt;9</w:t>
      </w:r>
    </w:p>
    <w:p>
      <w:r>
        <w:t>/&amp;'&amp;&gt;9</w:t>
      </w:r>
    </w:p>
    <w:p>
      <w:r>
        <w:t>&amp;(;//</w:t>
      </w:r>
    </w:p>
    <w:p>
      <w:r>
        <w:t>(&amp;7</w:t>
      </w:r>
    </w:p>
    <w:p>
      <w:r>
        <w:t>7&amp;&amp;(78&amp;5F&amp; &amp; :&amp; 8</w:t>
      </w:r>
    </w:p>
    <w:p>
      <w:r>
        <w:t>/'/ 9&amp;( &amp;&amp;/&amp; / ( &amp;/5 B5 ### /'/7(&amp;5</w:t>
      </w:r>
    </w:p>
    <w:p>
      <w:r>
        <w:t>&amp;&amp;&amp;7</w:t>
      </w:r>
    </w:p>
    <w:p>
      <w:r>
        <w:t>/'&amp; &amp;./' -++-&amp;&amp; &amp;( G&amp;'</w:t>
      </w:r>
    </w:p>
    <w:p>
      <w:r>
        <w:t>--&amp;7 -++-5</w:t>
      </w:r>
    </w:p>
    <w:p>
      <w:r>
        <w:t>&amp; /' ( &gt; &amp; -E+++ 8&amp;' (/&amp;&amp; &amp;&amp; 7/ ( 9H ? &amp;7 -++-5 ### &amp; 7 &amp; '( 8&gt; 9&amp;&amp;/' 7(8&amp; / :</w:t>
      </w:r>
    </w:p>
    <w:p>
      <w:r>
        <w:t>/&gt;9 /:8/8 /&amp;/8' :&amp; 8</w:t>
      </w:r>
    </w:p>
    <w:p>
      <w:r>
        <w:t>9&amp;&amp;'0 ?&amp;'5 25 '-+/' -++- ###'(&amp;&amp;='</w:t>
      </w:r>
    </w:p>
    <w:p>
      <w:r>
        <w:t>( / &amp;&amp;'&amp;&amp;/' / 7&amp;&gt; &amp;&amp;8 '&amp;&amp; I5&amp;&amp;(/7,38/7-++)</w:t>
      </w:r>
    </w:p>
    <w:p>
      <w:r>
        <w:t>'&amp;' :'5 *5 ' ,* 8/7 -++B '&amp;</w:t>
      </w:r>
    </w:p>
    <w:p>
      <w:r>
        <w:t>// &gt; 8</w:t>
      </w:r>
    </w:p>
    <w:p>
      <w:r>
        <w:t>; (&amp; / ? &amp;/ -++B5</w:t>
      </w:r>
    </w:p>
    <w:p>
      <w:r>
        <w:t>(</w:t>
      </w:r>
    </w:p>
    <w:p>
      <w:r>
        <w:t>&amp;8/ " &amp;</w:t>
      </w:r>
    </w:p>
    <w:p>
      <w:r>
        <w:t>&gt;9</w:t>
      </w:r>
    </w:p>
    <w:p>
      <w:r>
        <w:t>-E+++8&amp;'&gt; //' /( ###5</w:t>
      </w:r>
    </w:p>
    <w:p>
      <w:r>
        <w:t>0)120</w:t>
      </w:r>
    </w:p>
    <w:p>
      <w:r>
        <w:t>1,3421-++- 35 #8//'&amp;8/( 9&amp;/ -B8/7-++B5</w:t>
      </w:r>
    </w:p>
    <w:p>
      <w:r>
        <w:t>&amp;&gt;/&gt;(</w:t>
      </w:r>
    </w:p>
    <w:p>
      <w:r>
        <w:t>97 -++) '&amp; &amp;</w:t>
      </w:r>
    </w:p>
    <w:p>
      <w:r>
        <w:t>&amp;&amp;&amp;&amp;,++ ?-++8&amp;'&gt;</w:t>
      </w:r>
    </w:p>
    <w:p>
      <w:r>
        <w:t>H? 8&amp;8/7-++B9/ 7&amp;'? *++8&amp;'5 45 ' -B -++B '&amp; // &amp;7/ ? &amp;&gt;</w:t>
      </w:r>
    </w:p>
    <w:p>
      <w:r>
        <w:t>; /&amp;&amp;&amp;'5</w:t>
      </w:r>
    </w:p>
    <w:p>
      <w:r>
        <w:t>&amp;9:/(&amp;5</w:t>
      </w:r>
    </w:p>
    <w:p>
      <w:r>
        <w:t>&amp; " ($ ,5</w:t>
      </w:r>
    </w:p>
    <w:p>
      <w:r>
        <w:t>,B &amp;7 -++- 8&amp;</w:t>
      </w:r>
    </w:p>
    <w:p>
      <w:r>
        <w:t>&amp;7 9&amp;&amp; :'CD&amp;/&amp;7 ,H-++)&amp;/&amp;" &amp; '&amp;&amp;</w:t>
      </w:r>
    </w:p>
    <w:p>
      <w:r>
        <w:t>&amp;' ' &amp; &amp; &amp;&amp;' &amp;&gt; &amp;&amp;</w:t>
      </w:r>
    </w:p>
    <w:p>
      <w:r>
        <w:t>'&amp;&amp; 7 ?</w:t>
      </w:r>
    </w:p>
    <w:p>
      <w:r>
        <w:t>8// -+ /' ,.B* 9&amp;'0 7</w:t>
      </w:r>
    </w:p>
    <w:p>
      <w:r>
        <w:t>C%J'85' , 2*% &amp;/, ';88,D5 #&amp;8/&amp;? 95) 5)(&amp;&amp; '&amp; 7&amp; 9&amp;/ &amp; 7</w:t>
      </w:r>
    </w:p>
    <w:p>
      <w:r>
        <w:t>(/'/(&amp;&amp;7&amp; #&amp; '&amp;&amp; '&amp;A9&amp;'07</w:t>
      </w:r>
    </w:p>
    <w:p>
      <w:r>
        <w:t>&amp;//&amp;988' " &amp; '&amp;&amp; &amp;'' 5'(/&amp;'" &amp; '/&amp; A / ('&amp;&amp;K(/&amp; 5 -5</w:t>
      </w:r>
    </w:p>
    <w:p>
      <w:r>
        <w:t>8//</w:t>
      </w:r>
    </w:p>
    <w:p>
      <w:r>
        <w:t>( /&amp;/ &amp;' '</w:t>
      </w:r>
    </w:p>
    <w:p>
      <w:r>
        <w:t>*' -+++ C D &amp;/ &amp; 7 , :&amp;7 -++) &amp;K&amp;&amp; &amp; 8'&amp;&amp; &amp; 9&amp;'07</w:t>
      </w:r>
    </w:p>
    <w:p>
      <w:r>
        <w:t>77&amp;5 '9(A'8/( (&amp;&amp;7:&gt;9 ),/' -++- / (&amp;'( &amp; &gt;</w:t>
      </w:r>
    </w:p>
    <w:p>
      <w:r>
        <w:t>: &amp;' ' &amp;9(?(&amp;&amp;'&amp;/&amp; 8'&amp; 9/ 8(/? /&amp;&amp; /'&amp; C"F,-3%B*3 '&amp;5,J,-,%)4*'&amp;5, J'85/ &amp;(&amp;&amp;54-</w:t>
      </w:r>
    </w:p>
    <w:p>
      <w:r>
        <w:t>5 , D5 (/&amp; &amp; '&amp;/&gt;&amp;' =&amp;/ ?</w:t>
      </w:r>
    </w:p>
    <w:p>
      <w:r>
        <w:t>A (&amp;</w:t>
      </w:r>
    </w:p>
    <w:p>
      <w:r>
        <w:t>9&amp;'07</w:t>
      </w:r>
    </w:p>
    <w:p>
      <w:r>
        <w:t>&amp; A &amp; &amp; 7 :&gt;9),/' -++-5(&amp; / &amp;A '/&amp;</w:t>
      </w:r>
    </w:p>
    <w:p>
      <w:r>
        <w:t>&amp;'&amp;&amp;&amp;5 )5 &amp;:/&amp;(&amp; / 8('(</w:t>
      </w:r>
    </w:p>
    <w:p>
      <w:r>
        <w:t>C54B%D</w:t>
      </w:r>
    </w:p>
    <w:p>
      <w:r>
        <w:t>(/&amp;''7 ? 85</w:t>
      </w:r>
    </w:p>
    <w:p>
      <w:r>
        <w:t>0B120</w:t>
      </w:r>
    </w:p>
    <w:p>
      <w:r>
        <w:t>1,3421-++- B5 (&amp;&amp;&gt; /&amp;/8'&amp;9&amp;&amp;7</w:t>
      </w:r>
    </w:p>
    <w:p>
      <w:r>
        <w:t>&amp;/ &amp;?&amp; &amp;( &amp;8&amp;:&gt;9? =0;A&amp;&amp;7:&gt;9? 8&amp;</w:t>
      </w:r>
    </w:p>
    <w:p>
      <w:r>
        <w:t>8&amp;( ?7&amp;0'&amp;&gt;&amp;C5--%-2%D5</w:t>
      </w:r>
    </w:p>
    <w:p>
      <w:r>
        <w:t>8 &gt; &amp;(&amp; 8&amp; ( ' &amp; '&amp;//'(7&amp; 8&amp;5</w:t>
      </w:r>
    </w:p>
    <w:p>
      <w:r>
        <w:t>&amp;8&amp;</w:t>
      </w:r>
    </w:p>
    <w:p>
      <w:r>
        <w:t>(&amp; &amp; A 9/';/&amp;' '&amp;/ &amp;/ C';5 )-3, '7 988'8// &amp;''</w:t>
      </w:r>
    </w:p>
    <w:p>
      <w:r>
        <w:t>&amp;D5 25 &amp; 9(A' 9&amp;//'/8&amp;&amp; '&amp;:</w:t>
      </w:r>
    </w:p>
    <w:p>
      <w:r>
        <w:t>-++-5</w:t>
      </w:r>
    </w:p>
    <w:p>
      <w:r>
        <w:t>'(&amp;&amp;88/7</w:t>
      </w:r>
    </w:p>
    <w:p>
      <w:r>
        <w:t>(&amp;? &amp;/-++B58</w:t>
      </w:r>
    </w:p>
    <w:p>
      <w:r>
        <w:t>/&amp; &amp;/ -+7 -++)</w:t>
      </w:r>
    </w:p>
    <w:p>
      <w:r>
        <w:t>&amp;(( 8&amp;I</w:t>
      </w:r>
    </w:p>
    <w:p>
      <w:r>
        <w:t>(&amp;88'7&amp;5</w:t>
      </w:r>
    </w:p>
    <w:p>
      <w:r>
        <w:t>A &amp;&amp; (( /&amp;/8'9&amp;&amp;(&amp;8&amp;5!&amp;?</w:t>
      </w:r>
    </w:p>
    <w:p>
      <w:r>
        <w:t>9/7&amp; / 9&amp; 9 &amp;</w:t>
      </w:r>
    </w:p>
    <w:p>
      <w:r>
        <w:t>=' &amp;</w:t>
      </w:r>
    </w:p>
    <w:p>
      <w:r>
        <w:t>L&amp; 9/&amp;8</w:t>
      </w:r>
    </w:p>
    <w:p>
      <w:r>
        <w:t>&amp;9&amp;&amp;8/ ### 9&amp;(&amp;</w:t>
      </w:r>
    </w:p>
    <w:p>
      <w:r>
        <w:t>8&amp;&amp;(7&amp;='( &amp;&amp;85 35 /='&amp;/&amp;&gt;(/'A&amp; ':/5</w:t>
      </w:r>
    </w:p>
    <w:p>
      <w:r>
        <w:t>1 1 1</w:t>
      </w:r>
    </w:p>
    <w:p>
      <w:r>
        <w:t>02120</w:t>
      </w:r>
    </w:p>
    <w:p>
      <w:r>
        <w:t>1,3421-++- ($0 ' $%#&amp;' &amp;(&amp;' " # &amp; ($'</w:t>
      </w:r>
    </w:p>
    <w:p>
      <w:r>
        <w:t>) 2343 5 6 733 3 689 : '(; 6 43</w:t>
      </w:r>
    </w:p>
    <w:p>
      <w:r>
        <w:t>,5 #&amp;&gt; ''7 J</w:t>
      </w:r>
    </w:p>
    <w:p>
      <w:r>
        <w:t>) 43</w:t>
      </w:r>
    </w:p>
    <w:p>
      <w:r>
        <w:t>-5 :J</w:t>
      </w:r>
    </w:p>
    <w:p>
      <w:r>
        <w:t>)5 &amp;8 ( ' &gt;E</w:t>
      </w:r>
    </w:p>
    <w:p>
      <w:r>
        <w:t>(7&amp; 8 ' '&amp; (/&amp; :&amp; &amp; &amp; / )+ : A &amp;8'&amp; ( ( '&amp;/ / " &amp; 8// &amp;' ';M@;8&gt; * *++B # &amp; =( 5 # / N D &amp;&gt; ='&amp; &gt;</w:t>
      </w:r>
    </w:p>
    <w:p>
      <w:r>
        <w:t>/'&amp; '&amp;/ &amp;&amp; ( ' /'&amp;&gt;/J D=((&gt; 8 '&amp;(7&amp;' /'&amp;J 'D ( &amp; '&amp; &amp; (/&amp;&amp;5</w:t>
      </w:r>
    </w:p>
    <w:p>
      <w:r>
        <w:t>/&amp;'&amp;&amp;( / /&amp;/&amp;// D D'D'0</w:t>
      </w:r>
    </w:p>
    <w:p>
      <w:r>
        <w:t>" &amp; 8// &amp;'&amp;((&amp;&amp;A</w:t>
      </w:r>
    </w:p>
    <w:p>
      <w:r>
        <w:t>' &gt;E 7 /' '7 5 / ' &amp;&amp;&amp; &amp;' O&amp;(7&gt;&amp;:&amp;/E E(A'&amp; (&amp; '&amp;5 &amp; / &amp; :&amp; / /'&amp; &gt;/ E&amp;7 ((&amp; &gt;</w:t>
      </w:r>
    </w:p>
    <w:p>
      <w:r>
        <w:t>//=(//'&amp;C5,)- ,+*,+4D5</w:t>
      </w:r>
    </w:p>
    <w:p>
      <w:r>
        <w:t>88AN &amp;&amp; FF</w:t>
      </w:r>
    </w:p>
    <w:p>
      <w:r>
        <w:t>(/&amp;N P&amp;"#P</w:t>
      </w:r>
    </w:p>
    <w:p>
      <w:r>
        <w:t>&amp;'('&amp;8(/&amp;I&amp;8/=(? 988'8//</w:t>
      </w:r>
    </w:p>
    <w:p>
      <w:r>
        <w:t>&amp;'' ( 88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