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https://mcp.opencaselaw.ch/entscheid/ge_gerichte_ATAS_348_2003</w:t>
      </w:r>
    </w:p>
    <w:p>
      <w:r>
        <w:t>FR: GE_GERICHTE ATAS/348/2003 du 16 décembre 2003</w:t>
      </w:r>
    </w:p>
    <w:p>
      <w:r>
        <w:t>IT: GE_GERICHTE ATAS/348/2003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5/,</w:t>
        <w:tab/>
        <w:t>54%C57 ;- .</w:t>
        <w:tab/>
        <w:t>.,- 5/</w:t>
        <w:tab/>
        <w:t>5/ )&gt; , ;/5/</w:t>
        <w:tab/>
        <w:t>, 5 - -F\]F;&lt;</w:t>
        <w:tab/>
        <w:t xml:space="preserve"> H H%%6</w:t>
      </w:r>
    </w:p>
    <w:p>
      <w:r>
        <w:t>G.,</w:t>
        <w:tab/>
        <w:t xml:space="preserve"> 5/, . O ., / / 5 S </w:t>
        <w:tab/>
        <w:t>@</w:t>
      </w:r>
    </w:p>
    <w:p>
      <w:r>
        <w:t>5&lt;G</w:t>
        <w:tab/>
        <w:t>- &lt;E,,5/- ,- 5/&gt;</w:t>
      </w:r>
    </w:p>
    <w:p>
      <w:r>
        <w:t>,.,</w:t>
        <w:tab/>
        <w:t>- 5 ,</w:t>
        <w:tab/>
        <w:t xml:space="preserve"> 5/- &lt;/K &gt;@ G. . &lt;, ; , . 5 5 - </w:t>
        <w:tab/>
        <w:t xml:space="preserve"> 5/- K -@ . -,, 5</w:t>
      </w:r>
    </w:p>
    <w:p>
      <w:r>
        <w:t>./</w:t>
      </w:r>
    </w:p>
    <w:p>
      <w:r>
        <w:t>,/ -</w:t>
      </w:r>
    </w:p>
    <w:p>
      <w:r>
        <w:t>.</w:t>
        <w:tab/>
        <w:t>,/,/ / // ,</w:t>
        <w:tab/>
        <w:t>@&gt;@-@-85,)&gt; ,;/5/</w:t>
        <w:tab/>
        <w:t>,5 - .</w:t>
        <w:tab/>
        <w:t>.</w:t>
      </w:r>
    </w:p>
    <w:p>
      <w:r>
        <w:t>7,-&lt;E,5</w:t>
        <w:tab/>
        <w:t>5/-,</w:t>
        <w:tab/>
        <w:t>-</w:t>
        <w:tab/>
        <w:t>&gt;,/5 -</w:t>
      </w:r>
    </w:p>
    <w:p>
      <w:r>
        <w:t>-,0 5.&lt; C</w:t>
      </w:r>
    </w:p>
    <w:p>
      <w:r>
        <w:t>&lt; ,</w:t>
        <w:tab/>
        <w:t xml:space="preserve"> 5/- &lt;/ ,E ,.. 5 ,</w:t>
        <w:tab/>
        <w:t xml:space="preserve">&lt;,, ,, </w:t>
        <w:tab/>
        <w:t xml:space="preserve"> // G./5/ - ?</w:t>
        <w:tab/>
        <w:t>!4$!%H!%L@K</w:t>
      </w:r>
    </w:p>
    <w:p>
      <w:r>
        <w:t>;;7S</w:t>
      </w:r>
    </w:p>
    <w:p>
      <w:r>
        <w:t>'DD</w:t>
      </w:r>
    </w:p>
    <w:p>
      <w:r>
        <w:t>./5 S</w:t>
      </w:r>
    </w:p>
    <w:p>
      <w:r>
        <w:t>8'</w:t>
      </w:r>
    </w:p>
    <w:p>
      <w:r>
        <w:t>./ O - &lt;/ . ;- G . &lt;=A ,=;;- ;/5/</w:t>
        <w:tab/>
        <w:t>,5 --</w:t>
        <w:tab/>
        <w:t>,.</w:t>
        <w:tab/>
        <w:t>,;;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