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ATAS/347/2023 vom 19. Mai 2023</w:t>
      </w:r>
    </w:p>
    <w:p>
      <w:r>
        <w:t>GE Cour de justice, 2023-05-19, FR</w:t>
      </w:r>
    </w:p>
    <w:p>
      <w:r>
        <w:rPr>
          <w:b/>
        </w:rPr>
        <w:t xml:space="preserve">Quelle: </w:t>
      </w:r>
      <w:r>
        <w:t>https://mcp.opencaselaw.ch/entscheid/ge_gerichte_ATAS_347_2023</w:t>
      </w:r>
    </w:p>
    <w:p>
      <w:r>
        <w:t>FR: GE_GERICHTE ATAS/347/2023 du 19 mai 2023</w:t>
      </w:r>
    </w:p>
    <w:p>
      <w:r>
        <w:t>IT: GE_GERICHTE ATAS/347/2023 del 19 maggio 2023</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w:t>
      </w:r>
    </w:p>
    <w:p>
      <w:r>
        <w:t>A/3163/2022 - 7/14 - 3 novembre 2021 du règlement sur l’assurance-invalidité du 17 janvier 1961 (RAI – RS 831.201 ; RO 2021 706).</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En l’occurrence, la décision querellée concerne une assurée âgée de plus de 55 ans au 1er janvier 2002 mais porte sur la suppression d’une rente dont le droit est né le 1er avril 2022, soit postérieurement au 31 décembre 2021, de sorte que les dispositions légales applicables seront citées dans leur nouvelle teneur.</w:t>
      </w:r>
    </w:p>
    <w:p>
      <w:r>
        <w:rPr>
          <w:b/>
        </w:rPr>
        <w:t>E. 4.1</w:t>
      </w:r>
    </w:p>
    <w:p>
      <w:r>
        <w:t>; ATF 127 V 10 consid. 4b).</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6</w:t>
      </w:r>
    </w:p>
    <w:p>
      <w:r>
        <w:t>Le litige porte sur le maintien ou la suppression du quart de rente d’invalidité octroyé à la recourante, accessoirement et éventuellement, sur la date à partir de laquelle la suppression de la rente devrait intervenir.</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L’assuré a droit une rente pour autant qu’il ait présenté une incapacité de travail d’au moins 40 % en moyenne, durant une année sans interruption notable (art. 28 al. 1 let. b LAI)</w:t>
      </w:r>
    </w:p>
    <w:p>
      <w:r>
        <w:rPr>
          <w:b/>
        </w:rPr>
        <w:t>E. 9</w:t>
      </w:r>
    </w:p>
    <w:p>
      <w:r>
        <w:t>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9.1</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w:t>
      </w:r>
    </w:p>
    <w:p>
      <w:r>
        <w:t>A/3163/2022 - 8/14 -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w:t>
      </w:r>
    </w:p>
    <w:p>
      <w:r>
        <w:rPr>
          <w:b/>
        </w:rPr>
        <w:t>E. 9.2</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9.3</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9.4</w:t>
      </w:r>
    </w:p>
    <w:p>
      <w:r>
        <w:t>Le point de savoir si un changement notable des circonstances s’est produit doit être tranché en comparant les faits tels qu’ils se présentaient au moment de la dernière révision de la rente entrée en force, soit dans le cas présent, la décision d’octroi d’une rente invalidité en date du 3 juin 2022 et les circonstances qui régnaient à l’époque de la décision litigieuse, soit dans le cas d’espèce, le 16 septembre 2022.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A/3163/2022 - 9/14 -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rPr>
          <w:b/>
        </w:rPr>
        <w:t>E. 9.5</w:t>
      </w:r>
    </w:p>
    <w:p>
      <w:r>
        <w:t>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10</w:t>
      </w:r>
    </w:p>
    <w:p>
      <w:r>
        <w:t>En matière d'assurance-invalidité, l'art. 88bis al. 2 let. a RAI prévoit que la diminution ou la suppression de la rente, de l'allocation pour impotent ou de la contribution d'assistance prend effet au plus tôt le premier jour du deuxième mois qui suit la notification de la décision. L'art. 88bis al. 2 let. b RAI permet cependant à l'assurance de diminuer ou de supprimer ladite prestation avec effet rétroactif à la date où elle a cessé de correspondre aux droits de l'assuré, si ce dernier se l'est fait attribuer irrégulièrement ou s'il a manqué, à un moment donné, à l'obligation de renseigner qui lui incombe raisonnablement en vertu de l'art. 77 RAI. L'obligation de l'assuré de communiquer immédiatement à l'office AI tout changement important qui peut avoir des répercussions sur le droit aux prestations, en particulier les changements qui concernent l'état de santé et la capacité de gain ou de travail (art. 77 RAI; cf. aussi art. 31 al. 1 LPGA), est l'expression du principe de la bonne foi entre administration et administré. Pour qu'il y ait violation de l'obligation de renseigner, il faut qu'il y ait un comportement fautif; d'après une jurisprudence constante, une légère négligence suffit déjà. La possibilité pour l'office AI de réviser avec effet rétroactif les prestations qu'il a allouées, ne présuppose plus, depuis le 1er janvier 2015, qu'il existe un lien de causalité entre le comportement à sanctionner (la violation de</w:t>
      </w:r>
    </w:p>
    <w:p>
      <w:r>
        <w:t>A/3163/2022 - 10/14 - l'obligation d'annoncer) et le dommage causé (la perception de prestations indues; art. 88bis al. 2 let. b RAI dans sa teneur en vigueur à partir du 1er janvier 2015; arrêt du Tribunal fédéral 9C_33/2021 du 24 juin 2021 consid. 3.2.1 et les références).</w:t>
      </w:r>
    </w:p>
    <w:p>
      <w:r>
        <w:rPr>
          <w:b/>
        </w:rPr>
        <w:t>E. 11</w:t>
      </w:r>
    </w:p>
    <w:p>
      <w:r>
        <w:t>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13</w:t>
      </w:r>
    </w:p>
    <w:p>
      <w:r>
        <w:t>En l’espèce, la recourante conclut à l’annulation de la décision de suppression de sa rente d’invalidité au motif qu’après réception du projet de rente, elle s’était informée auprès de l’OAI qui lui avait assuré qu’elle ne serait pas pénalisée lors du versement mensuel des indemnités de chômage ; or, la caisse de chômage lui a expliqué que le versement d’une rente AI à 40 % péjore le montant du gain assuré, ce qui s’est avéré lorsqu’elle a reçu les indemnités de chômage du mois de juillet 2022 qui étaient bien inférieures au montant attendu, raison pour laquelle elle a initié la révision de son cas le 4 août 2022, concluant à la suppression de sa rente d’invalidité. À l’aune des conclusions prises par la recourante, il apparaît toutefois que cette dernière, qui conclut formellement à l’annulation pure et simple de la décision du</w:t>
      </w:r>
    </w:p>
    <w:p>
      <w:r>
        <w:rPr>
          <w:b/>
        </w:rPr>
        <w:t>E. 16</w:t>
      </w:r>
    </w:p>
    <w:p>
      <w:r>
        <w:t>La recourante n’étant pas assistée d’un mandataire professionnellement qualifié et n’ayant pas allégué ou démontré avoir déployé des efforts dépassant la mesure de ce que tout un chacun consacre à la gestion courante de ses affaires, n'a pas droit à des dépens.</w:t>
      </w:r>
    </w:p>
    <w:p>
      <w:r>
        <w:rPr>
          <w:b/>
        </w:rPr>
        <w:t>E. 17</w:t>
      </w:r>
    </w:p>
    <w:p>
      <w:r>
        <w:t>La procédure n'étant pas gratuite (art. 69 al. 1bis LAI), au vu du sort du recours, il y a lieu de condamner l'intimé au paiement d'un émolument de CHF 200.-. ***</w:t>
      </w:r>
    </w:p>
    <w:p>
      <w:r>
        <w:t>A/3163/2022 - 14/14 -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