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ATAS/347/2007 vom 27. März 2007</w:t>
      </w:r>
    </w:p>
    <w:p>
      <w:r>
        <w:t>GE Cour de justice, 2007-03-27, DE</w:t>
      </w:r>
    </w:p>
    <w:p>
      <w:r>
        <w:rPr>
          <w:b/>
        </w:rPr>
        <w:t xml:space="preserve">Quelle: </w:t>
      </w:r>
      <w:r>
        <w:t>https://mcp.opencaselaw.ch/entscheid/ge_gerichte_ATAS_347_2007</w:t>
      </w:r>
    </w:p>
    <w:p>
      <w:r>
        <w:t>FR: GE_GERICHTE ATAS/347/2007 du 27 mars 2007</w:t>
      </w:r>
    </w:p>
    <w:p>
      <w:r>
        <w:t>IT: GE_GERICHTE ATAS/347/2007 del 27 marzo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&amp;'('&amp;)**( +&amp;,-(&amp;)**( + +. + . /0" 1 % )( 0 )**(</w:t>
      </w:r>
    </w:p>
    <w:p>
      <w:r>
        <w:t>!"""#</w:t>
      </w:r>
    </w:p>
    <w:p>
      <w:r>
        <w:t>$!$%</w:t>
      </w:r>
    </w:p>
    <w:p>
      <w:r>
        <w:t>!%$</w:t>
      </w:r>
    </w:p>
    <w:p>
      <w:r>
        <w:t>&amp;&amp;</w:t>
      </w:r>
    </w:p>
    <w:p>
      <w:r>
        <w:t>' (( ) "$ *!+,</w:t>
      </w:r>
    </w:p>
    <w:p>
      <w:r>
        <w:t>"%"#</w:t>
      </w:r>
    </w:p>
    <w:p>
      <w:r>
        <w:t>-.,.-/00, )/-11) 2.+ 12 # 1+30 %$4""% $4" (((</w:t>
      </w:r>
    </w:p>
    <w:p>
      <w:r>
        <w:t>5"1$6#4$"$1++07"%#!8!$%$"%$6"5"%2</w:t>
      </w:r>
    </w:p>
    <w:p>
      <w:r>
        <w:t>#%!%%"4"%#$%"491$/009 *%#%#":'"4""%#5$! 5!*$"%;$!%"!#")!""5"!2</w:t>
      </w:r>
    </w:p>
    <w:p>
      <w:r>
        <w:t>#5!# '&amp;&amp;</w:t>
      </w:r>
    </w:p>
    <w:p>
      <w:r>
        <w:t>' (( ) ?")5$&gt; @4"%:'!%$!"'$%2 /2 (!#"%$"%% $ A##$"% $55!$%$#: ' + " /00= ""7# 7' !66$"% 6"8$!*A" % ' #%% #5$"6 5" /3 $ /00/2 %"# ! "5"%# %$4" : 100B 5"%%% 5$#"%7'#%%%##%"%%%"!"$2 92 $ 5#""%&amp;CA%$!%#$!!A"%D#5%!!A" ! $55!$% /. E" /00= 5!# "A!%" ' D#5%"% D$!"7 #!4$%4$"/0002(!" "*8!D5!$A#$"! FD$% $"!"66"%#6""&gt;$ !%$G5$&gt;6" %$"%%'!%55H%$6"% 8!$%!"$*%$6#"4$$$#%% 4%'H%$5*#F2 =2 !%%% 7 ! ! #" %$"%% '$# 5$#%"% "5"%# %$4"100B%!%%"4"%#5"/=$/00/ $ ($4"#"$#A"! ?")5$&gt;(@'%#%!#75$%"" '"%5$#:5#""%$D%!!A%5*D"%$"H#%*#! "A!%"5$;'"A$"82 .2 $ ""7#/+$/00. $' 7 5%"%'4"%56"%'!8E%'!""$D%!!A"7%-!5*D"%$"7 F5!$'"%%F2 32 $ &gt; !$ !"#$# 7' ;5$%" 5*D"%$"7 % $D%!!A"7#%"%#"$2 ,2 ';$#"#/,$/0035$$ 5#""%&amp;C #" "%$ % $D%!!A" % $ 5#""% &amp;C 5*D"%$" "$!$%75%"%5"%'H%$5$5#%%6%"A#4 !"!$#5$%$ %!$"%"#$%5$!A$"4%55$ 5!"A% ! DD D4"%$#A"!"%$)5"$! 6!$ ; 5!"% !% 5"% ""%"% 7'" 4"% H%$ '!$"A" 5!"$2';!%#!$%""$%%;"75#$"5D#$"7%!$ ""%%"!!4% *!4"%"#5D%$%""$2 %%!# "A!%"6"8$!*A" $% "%"$%"!5$#%%"7</w:t>
      </w:r>
    </w:p>
    <w:p>
      <w:r>
        <w:t>-.,.-/00, )9-11) 6"8$!*A" !% #%# *%#%"7% 55# 55"7% 5$"! AA#$# 5$ ' !"%"! #$"" $D%!!A" ? @ = IA2 $ #" !% !%%# 7': !% '$# ' "A# !$ : 55%"! 5!"% 5$#" ! $#A"! 4!""% % $#%"! $%$"% ' #%# $$7#2 !% &gt; !$ !"#$# 7 "A!%" 6"8$!*A"'#%"%55$%"% "7'"'A"%'#%%!!$;5$"%% 8%$%5%D!!A"7!)E%55$!5$"#2%%5$!8#%"7!!$ ;"4%AA%"4'""%!!A"7%5 !; ""%%"! 6!%"!J%!%"4#2 5!"% 4 5*D"%$"7 #" '!% 5 $4# *$! #5$"62$55%7'$#%"7%5$#%##5$"! $#%"!7"$#4"$!!"5$&gt;#&gt;;5$%7 4"%/32%#%%$#%"!'%#"!$#5$&gt;%$"%%8%!"$ 5$ 5*D"%$"7 &gt;4 4!"$ 5$!4!7# "5"%# %$4" !A $#2 $&gt;4% 7' " %!% ""%"! 5""$ : '!"!'%"4"%#D8"%%A$#8%;5"7""%"!"8"! 4 %$"%% #"%;2 !"&gt;$% 7 !$ !% 5"% $%!% $%""$ %"5 !$A"7%!;5"7# !"% 5%8%7'5$#%#%$"6%#%!8$48 !%;% !$2 " "%)" 7 $"%&gt;$ "A!%" ' *$! !!$; !%!6!$ 5$"%% ! 10 !"% $#"#2 !%%%7!%!#7'7!"# $ ' %$!8 !" '"%"%# "5!$%% : '!$"% % "%"!"7"!"%%8 "7%$!8!"' 5#%#66"%%$"%#K'#%%8E%"65!$$"%6"%H%$#"!$#4 %$"%%!$$%%$!8!":'!$"%45$;5 (%"!;L ! !$"L % %$!8 "%" !" 4 #"%55$!5$"#2 !% "" ! : '8 ""%%"! 6!%"! !%"7 ! 5*D"%$"7 %:5"%#%$4"!5&gt;%%!%%"4"%# !%% '5!*# 87 "A!%" 5!# !"% D*5$%"! $%#$" !8#"%# % "!" ! !$A"7 #%% $#5$"! $ 5"%# %$4"2 % 7'!66$5"5"$#!$$%"%"!%' "5!$%%6%"A"%:D#5%"% 7$&amp;5$&gt;4!"$ 6"%8"A"4"%#!4$%7'5$#%"%$D%"'D#5%"% %$&gt; D"5%2 ""7 7' !M% 5$% '#7""8$ : % "A7.!48$/003%%!8#%'%6$%$#5#$!#2</w:t>
      </w:r>
    </w:p>
    <w:p>
      <w:r>
        <w:t>;5"7 7 " #" ( !$ ! ; !"#$# 7' 5$#%"%5'#%%#5$"6 '%5%)H%$5$7$!"'" !66$%#$!57 4"%6#E!"%%$"'%: 4*8"$';(2 5$#"!$7'%#!%$$ C 5*D"%$ 7"'54!"5$$"$!4#"% !%"67'5$"%#E:%$!52 192 $#5!/ 1$!J%/009 $"8%!$!" !5!#.EA !%5$#"%%4")5$#"% .55#%%13EA$?$%21 %2$%.3@2(!5#%5!$EA$N5&gt;%""#%8"2 /2 !6!$#% : '$%2 .3 2 1 %2 D2 / $"8 %! $!"!M%"%"7!%%%"!5$#4:N$%2.3 !"6##$$5$%"A##$$!"%$!"3!%!8$</w:t>
      </w:r>
    </w:p>
    <w:p>
      <w:r>
        <w:t>-.,.-/00, ).-11) /000? @7"!%$%"4:!"$N$)"4""%#1+E"1+.+ 2 92 % %$# 4"A$1$E4"$/009 %$M%!"6"%"! #A"%"4 !%% $!"% '$)"4""%#2 5!"% 4 %5!$ !%5$""555"8$&gt;A$!"%4"A$!%!O 6"% E$""7% #%$"% !% 5$!"% % EA $ !"6!5$""5 5!$55$#"$ $'#%%6"%$#"#: %#%$"%#""!$!55!"%"!"%"A"? &amp;1/+=!"212/K 13+!"21K9.3!"21%$$H%"%#@2 ($6! $"8#$&gt;47#""!"%"A"*%#%#$ %10E4"$/00,%%%%$#%%6"%E$""7%#%$"% $!%% : '# /009 5$#% "%"A $ ;"# : "&gt;$ "5!"%"! 2 !4"% 7!" 7'" !"% $4$ 7 "5!"%"! '!% 5 !"6"# !%"! '"4""%# ! '" % E$"5$&amp; *$%"4%%!E!$'%"%#2</w:t>
      </w:r>
    </w:p>
    <w:p>
      <w:r>
        <w:t>7" !$ 5$!#$ % : #6% $&gt;A %$"%!"$ !%$"$ %!!$!'55"%"!'55"7%$#$4&gt;E!$$ %$#4"A$? &amp;11,+9!"238K11/930!"2=K 1++ %$"%%%$$#5%%"!;"A"82 *"5$#"$ 7!E$"5$ !%"!N"4""%# $!"%$ !" % !%"! #!!"7 % ! #"K !% !#7 #!!"7!8E%"4N"5"%#6!%"!7N""5!$%N#4$? &amp; 110/,.!"2=K10./0,!"2/@2</w:t>
      </w:r>
    </w:p>
    <w:p>
      <w:r>
        <w:t>;%$N$%2/ $N"%%"%,0B!"2</w:t>
      </w:r>
    </w:p>
    <w:p>
      <w:r>
        <w:t>-.,.-/00, )3-11) ,2 $" %%"% : %# 5*D"7 7" 54% ! %%"% 5D*"7 5$!4!7$"4""%#N$%2=21 !!"%%"!$ Q : 5$% " % 5$!5$% "% Q !" 5*D"7 7" #7"4%:"2!"&gt;$5!!#7N#%% 5*D"7 "6 ! 5 ! 66%"! : 5$$ D$A 5$ N$)"4""%# ""%"!5"%#A"7N$#5!$$"% 5HD$6"%5$48!4!!%#K$7"%;"A"8!"% H%$ #%$"# " !8E%"4% 7 5!"8 !6!$#% : !%$" #"? &amp;10/13.K(/00152//=!"2/8%$#6#$K62" &amp;1/,/+ $ 5$4 : #%8"$ ';"% !$ "5 5"%8E%"4'$#66"%55!$E%"6"$"4""%#?%"&gt;$ ! 5$%"@2 $ '; $!"% ; 5$%%"! '$ !" '#A%"!!$!"%H%$!6"$#5$!8$4%"!#" !% :#6%7!"55$#"%"!$!"%;5$%%"!5% H%$ $# "&gt;$ !6!$ : '#A"%# %$"%% $# ? &amp; 1909./!"2/2/2/@2 $55!$%';5$%"%%%%5$#'%%"%5*D"7*%4$ ")%%$!8!%!6!$!!$;)%!"%"!E$""7 #"$ "!%"%5!$866"%5!$7'!5" %%$ 7' ""%%"! 5"%# %$4" $4H% $%&gt;$ "4"% ? &amp; 190 9./!"2 /2/29K$"D R ) ( $D%8A$"66$ $8"%6SD"AI"%"%A"$(!T"4$"D$A %"D6U$</w:t>
      </w:r>
    </w:p>
    <w:p>
      <w:r>
        <w:t>"I!4$A"D"$4""%S%8A "V#(C &amp;&amp;C (</w:t>
      </w:r>
    </w:p>
    <w:p>
      <w:r>
        <w:t>-&amp;$T(C ?#2@ (D$T $8"%6SD"AI"% (%2/009 523=42 %!%+9@2 66% !E$"5$ %$!8!%!6!$!!$; 5$"%%'%$M%5 $&gt;AA##$ ""%%"!!A$# 5"%#%$4"5!4%!"$:"4""%#'$%2=21 ?4!"$ $ 5!"% R ) ( !52 "%2 52 ,3 5#2 52 $ ! ;"A"8 ' 66!$% 4!!%# 4 $!%$ !$ % $#"%#A$%"! 5$! %$4" 55! D7 !"% 5$# "6% ' !!$8"%# 5*D"%$"7 ' "%# % ' $# "5!$%% !"% '%$$"%&gt;$5$#%%$%""%"%#%!%2$?1@ 66%"!!$5!$D$!"7!'5$!"6'#%%$5"$ #$#""!$8 ?/@'5$%'"%#A$%"!!"%!% "6%%"!4" ?9@'#%%5*D"7$"%"# #4!%"!5!"8 5%D#$5%"7 $7%"%#%'#D%"8#$%"!5$! $#!%"!!6"%5*D"7?5$!6"%5$""$%"$#"@ !6"?=@ '#D%$"%%8%!"$!%%"!"$!6!$;$&gt;A'$% %$$#D8""%%"! #5"%!%"4%"!%66!$% 5$!$#5!$$!%$66%%$!8!%!6!$!!$; ?( /000 52 1.. !"2 /K &amp; 190 9./ !"2 /2/29 " 6"K R ) ( !52"%252,3 5#2 !$ 7' '8 $#%%$5!%"7 "A!%" %$!8 !%!6!$ !!$; 66"% 5 5!$ E%"6"$ $!"% : 5$%%"!'$!" ""!8:';5$%5*D"%$ $$A !; '""7$:'""%$%"!?%EA"%"A@"% 7$$#"5!$!$5*D"77")#A$#A% ; $"%&gt;$ %"!# 5$ E$"5$ ) " 5$%%% $!%$ !$2 'A"% 5!$ " '#%8"$ "&gt;$ !8E%"4 " !5% % !%"%%"!5*D"7 '$#5%;$$%"4"%#$$D#%$4" A$#!$7'"$%? &amp;1909./!"2/2/2=2%$$H%"%#@2 5$"5!"%"!#"$%#5*D"7%$$!$!% "5! '$# !%"%% 8 ""58 5!$ %$D$ 7%"! ?E$""7@4!"$"%7$!5%;"A$")"7'"%% W4$%!%4!!%#5!$$!%$!$%$#"%#A$$! %$4"2 $ "8$ 55$#"%"!!%""5!%?$%2=0&amp; ""! 4 '$%2 1+ K $%2 +. 2 / ""! 4 119 % 19/ K ( /001 5210 $E$""7#%$"%? &amp;1909./!"2/2/2.@2 $ ! $"&gt;$ "% ?( 1++, 52 91 &amp;$"8!$A 1+++ 52 1=/@2 !$ '#4%"! '"4""%# %XD #" !"%:5!$%$EA%$'#%%%#%:""7$7$% 5!$ 7 %"4"%# '$# % "58 %$4"$2 !%$ !# #" !%"%% ##% %" 5!$ #%$"$ 7 %$4; ! 5% !$ $"!8% ;"A$'$#? &amp;11.19=!"2/ 11=91= !"29 10.1. 7 $"5%"! !%;% #" % N55$#"%"!"%%"!#"!"%"$%6"7!"! N;5$% !"% J% !%"4#2 $% N##% #%$"% 5!$ 4$ 5$!8% N% " N!$"A" !* 5$4 " #"A%"! ! $55!$% ! ! ;5$%" " 8 % 8" ! !% ? &amp; 1/. 9./ !"29 1//130!"21%$#6#$@2 +2 '5&gt; $ 5!#"A!%"6"8$!*A" %'#%% #5$"6 %""7#75%"%5$#%"%"5"%#%$4"100B 5" $ /00/2 #" ( !% $4D !"#$# 7</w:t>
      </w:r>
    </w:p>
    <w:p>
      <w:r>
        <w:t>-.,.-/00, )+-11) "A!%"6"8$!*A"'#%"%55$%"% !$:55%"! 5!"%5$#"'#%%"A#%!%""!:#%%5$"%%!!$; 8%$%5%D!!A"7 !)E%55$!5$"#2(!; '$#5%%$4"$: 5"%577!"%'%"4"%#4"A#2 102 * " !%%$ 7 $55!$% ( 6! $ ; ""7 !5%%5$!"#$%"!5"%;5$"#5$$!$%2#%# #%8"5"!"'&gt;%!"$#"2$"5%"! "%%"! #" % ! 55$#"%"! !% "$2 #" !% #%$"# $ '#4!%"! '#%% %# "" 7 $ 5"%# %$4" ;"A"8%!%J%!%"4#$5!"%42 !#7 "$5"%%!% !"%"! E$"5$%" 5$%%% " $!M%$ 5" 4$ 5$!8%? &amp;1/.9.1!"29@2 ""%"! "% 6!$" 5$ $ 5$%%% $% 5 !%$ 8" 6!# !"! #" ( '%%57'""A"5"%#%$4":100B5"$/00/ !$ 7'$#%$4"#E7'91$/0092 *"$55$:%7!$7'"55$#"$55!$%#%8"5$ #"%$"%% EA5%%!"%%"$!5%6"%7 !';5#$" #"%$"%%%A##$%" !% :5$$5$%"5!$ !5%"%$"!$%"!!6"7"'"%:$"$2 "" E$"5$!$55!";!%%%"!6"%5$5#""%7': '55$#"%"!'"5"%#%$4"5$#"6"? &amp;1/.9.9 !"298-%$#6#$ 1++. 52==K1+ $#%8"5$E$"5$ 5$! "&gt;$ 66"% $7# 7" 6!$"% 5$!!%" #64!$87"!$';"A"8""%#'$5$"'%"4"%#5$!6"!: 5"%52$%'%52'$#8"%55$%'"%#A$%"! !"%!%"6%%"!4"?/@2$"%5$$! '#%%5*D"7$"%"##%%$%$55#7''%5"4"5$ 5*D"%$ "'#D%$"%%?9%=@255$M%""7'$#'5 #5"#%!%$!$5%%"42 47"5$#&gt; 6!$%!%%$7%$!8#5$"6 "6%%54%#4#$"%#7 '5!"%4!8E%"6 ";% %!%"4$5"%#%$4"2 !%$"$ "*"'%%$ $%&gt;$;"A"8'66!$%4!!%#5$%4$!%$!$% $#"#$$5$!%$4"2</w:t>
      </w:r>
    </w:p>
    <w:p>
      <w:r>
        <w:t>-.,.-/00, )10-11) '$#5"%'6%"A"5!$%%!%$&amp;"%7' %:%%$$%"!4'D#5%"%#!4$%/000%J%%$"%#2 #"(!%%!%6!"6"%#%%'7!"# $ ' %$!8 !" '"%"%# "5!$%% : '!$"% % "%" !" % !% !%%# 7 %$!8 !" '#%"% 5 66"% %$"%# % 5!$$"% 6"% H%$ #"!$# 4 %$"%% #"%;#7%2 '"%7$!$ 6!# !"%H%$$E%#2</w:t>
      </w:r>
    </w:p>
    <w:p>
      <w:r>
        <w:t>-.,.-/00, )11-11) 3+.2 +. + .</w:t>
      </w:r>
    </w:p>
    <w:p>
      <w:r>
        <w:t>% 4 0</w:t>
      </w:r>
    </w:p>
    <w:p>
      <w:r>
        <w:t>12 #$$!$$482 % 4</w:t>
      </w:r>
    </w:p>
    <w:p>
      <w:r>
        <w:t>/2 $E%%2 92 '#!% 6";#:/006$2 %":D$A$!$%2 =2 6!$ 5$%" 7N 54% 6!$$ $!$ !%$ 5$#% $$H% #" 90 E!$ &gt; !%"6"%"! 5$&gt; $"8 6##$ ?(DZ"T$D!67"3 300=</w:t>
      </w:r>
    </w:p>
    <w:p>
      <w:r>
        <w:t>@ 5$4!"$!$%"&gt;$$!"% 58" !6!$#%;$%2 5!"! $!$% "4!7#!!*5$4 !"4%H%$E!"%:'4!"2</w:t>
      </w:r>
    </w:p>
    <w:p>
      <w:r>
        <w:t>A$66"&gt;$</w:t>
      </w:r>
    </w:p>
    <w:p>
      <w:r>
        <w:t>$")!" [</w:t>
      </w:r>
    </w:p>
    <w:p>
      <w:r>
        <w:t>$#"%</w:t>
      </w:r>
    </w:p>
    <w:p>
      <w:r>
        <w:t>!$"\</w:t>
      </w:r>
    </w:p>
    <w:p>
      <w:r>
        <w:t>!5"!6!$5$#%$$H%%!%"6"#;5$%"""7N:N66"6##$ $!"5$A$66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