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ATAS/347/2006 vom 11. April 2006</w:t>
      </w:r>
    </w:p>
    <w:p>
      <w:r>
        <w:t>GE Cour de justice, 2006-04-11, DE</w:t>
      </w:r>
    </w:p>
    <w:p>
      <w:r>
        <w:rPr>
          <w:b/>
        </w:rPr>
        <w:t xml:space="preserve">Quelle: </w:t>
      </w:r>
      <w:r>
        <w:t>https://mcp.opencaselaw.ch/entscheid/ge_gerichte_ATAS_347_2006</w:t>
      </w:r>
    </w:p>
    <w:p>
      <w:r>
        <w:t>FR: GE_GERICHTE ATAS/347/2006 du 11 avril 2006</w:t>
      </w:r>
    </w:p>
    <w:p>
      <w:r>
        <w:t>IT: GE_GERICHTE ATAS/347/2006 del 11 aprile 2006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'(02!&gt; *334$" ! ;!( 5 % (; (( &gt;B'(' ( 9. -C :$ ! (!$$I! ! &gt;((,5&amp;()$BB!$)&amp; ( ( ! ! '!' ( '!' ! !!! G &amp;E ( $ ( BM ' ! &gt;;!%$ )&amp; ! &amp;)!! (!!((' &gt;5 $ L !I! B!$&amp;,!(,!(B! &amp;BB '$(&amp; !$ !!(('&gt;! (I)% (&gt;('!' &amp;!'!''!&gt;$!(&amp;! !$ !! )&amp;&amp; !!G"</w:t>
      </w:r>
    </w:p>
    <w:p>
      <w:r>
        <w:t>(&amp;, 'L'!$G&amp;(! ! ('!'B5 B"</w:t>
      </w:r>
    </w:p>
    <w:p>
      <w:r>
        <w:t>%!(( '!,!!&amp;'!!! (&amp;! !G!! (!(!!(5 '! ! (( ) '((H3&amp;333B 5&amp;! GL! ( !! '!' N777777777775 '(! ( (, B! !!(&amp;!(;!B'&amp;-5 0*5 &gt; ( ' (' ! ( ! ) &amp;! !04%&gt; *3345 !!" &amp;!,,'GB ('! ,'' ' ( ( ! ( &amp;!! ( % ! ( !5 8 )!$ ',! ()' ) " 77777777777$</w:t>
      </w:r>
    </w:p>
    <w:p>
      <w:r>
        <w:t>12*301*334 .+10*. (! ! )$%!',!B!&amp;&gt;;!(&amp;(' ' !( (,$ (% ('B!% B! (&amp;!5 ! '!! !! G! 5 ! !$?)') P(( ! !!G&amp; ( !! (! ( &amp;! $ ) '!! 5 (.!&gt; ( B !$&amp;!)%!!!%" !)&amp;!(!! ,!5 (BB!' B- ! ! *33*5 ' ( ( !&gt; 1!&gt; *33* G *332$ ! ( ( ! ( (&amp;!! &gt;! (! !! ( )&amp; %! ( ! &amp;!%!'5 E %! ( ! % &lt; ' ( &amp;! ;)&amp;G ! GB((&amp;% *3325 !( &amp;! (&amp; ( !! ! ' !(B *332$( % ! G 5 8 )! ! &amp;,! ( ' ! N77777777777$ ! ?)' &amp;% B' (&amp;! ( '( % ! ! .$ $ (&amp; ' % ( &gt; ( ( ! ' )&amp;% " 77777777777 *332$%!(('(( ' '!! &gt;5 !! ',! '!' !!' " ) ! !5 (!!'G&gt; (!! (&amp;&gt;! !(( N77777777777(00&amp;/H0B 5 ! $&amp;% ! ()I!'!' ('5 025 " 877777777777 '!' !( )!' ( !' 20 ;% *33/5 L !! ! $ ! %' !! )!' - ( '!'(B0&lt;&lt;&lt;G;*3325(BB!'(! ' ! ( ! ! *33*5 !'!'%!(L! )( !%$((%%!'!''!&gt; G% $! ''!!'$&amp;E(LP,!L)$( !! (BB 5'!'I,,'GB*33*1('&gt;!*332&gt; ! G&amp;')$) !;!B'!'5 !%('!' '!!' ! !!5&amp;!) 'B!-!(! ( L (&amp;! ' ! ( LBB ( &amp;LP! ! !! %! '!' (%' !! (&amp;% 0&amp;333&amp;333 B 5 '!' &amp;! (';G ( &amp;! ! ', (&amp;LP!$%!( !' &amp;&gt;!!((%5(? ! ;! '!! % &amp;! ,'' ( ! %? &gt; Q77777777777 8 $ ( ! %? !%! !! (! ! '! %! '!' (';G ?'!' '!'5 8 !'$ ! ( &amp;! ! % ( ! %'!! ?GB*33*1('&gt;!*332$'!! '')&amp;! B!! L ,!'5 8 B('!' '!'' &amp;&gt; (&amp; , L! $) ! !' ',- !()(!'5) '!'&amp; ! !%!&gt;!!L! % &amp;'!'&amp;! *33*5 '!! ! ( (BB!'(! ' $!.IB (</w:t>
      </w:r>
    </w:p>
    <w:p>
      <w:r>
        <w:t>12*301*334 .410*. % &gt;? -( L!!5 G!!')$! % &gt;?$ ! '!' ( B !!! ( ( ( ( !!! G&amp;%$!(?,' !R5!!!B! ! ('!B ('5</w:t>
      </w:r>
    </w:p>
    <w:p>
      <w:r>
        <w:t>!(&amp;($'!'('('(B? ? !('H *33/ -)I!$!() !, ('G;, 5 0+5 " (''' ! -)I!2 *33/5</w:t>
      </w:r>
    </w:p>
    <w:p>
      <w:r>
        <w:t>58&amp;E! ; ((C $) !',, (" 877777777777$(- )(BB!'(! ' &amp;'!! (' '?! !'$)'!'&amp;%' (&amp;'%-! ! )&amp;! '!'((BB!'$! ) ! ( ( !! (&amp;I! $ ) '!! (!!!&gt;( !! &amp;! GB!5(! (!( !!(('5 045 ' ! - )I! ( = *33/$ ! (- $ ! $ % ('! ' &amp;&gt; ( !! ',,5 ! (BB!'!'!() H$!'!' ('( !! ! G!%!' )&amp;&amp;'!'&gt;(&amp;' (- ' '!&gt;! &amp;&gt;!! (&amp; % L! !!5 !! ( ('&gt;! B, ! ( &amp;%! ( B! % &amp; !(B! % !$)&amp; !!G !) ! (&amp;'%! !!(,5 ! $ !!(!)!G !)&gt; (';G?'5 ! &amp;'!)"</w:t>
      </w:r>
    </w:p>
    <w:p>
      <w:r>
        <w:t>&amp;!, % !(00&amp;/H&lt;B 5 N77777777777$%! B!! ((!!5 ( ')!5 0/5 ((*H *33/ &gt;(' ('&amp;( " 77777777777$!B?'(' (&amp;'%! )03 % *33/5</w:t>
      </w:r>
    </w:p>
    <w:p>
      <w:r>
        <w:t>&amp;&gt;(&amp;' ! (('B?'$ &gt;B ' !) '!!, ('G;, 5 +</w:t>
        <w:tab/>
        <w:t>'</w:t>
      </w:r>
    </w:p>
    <w:p>
      <w:r>
        <w:rPr>
          <w:b/>
        </w:rPr>
        <w:t>E. 05</w:t>
      </w:r>
    </w:p>
    <w:p>
      <w:r>
        <w:t>,% S ,!;( 9:'!'(B'!!!'$(- 0 F!*332$ &gt;!( $'(4;,$ (! '(!!%. '(!$4'!!0/;, 9 !50 !5 !4/:5 8!GS!(S'!(0/;, $ &gt;B'(' *H;% *33+9 C02303/:$ (,%(!'$02B'% $</w:t>
      </w:r>
    </w:p>
    <w:p>
      <w:r>
        <w:t>12*301*334 ./10*. (!! ! ,! !!! &gt;!( ( ', G ! ;, !! $ $ ( S!!! ( S'!(%?;, 5 *5 B '! G &amp; !5 4/ 5 0 !5 L5 0 $ &gt; ! ( T!!)(!!! '%GS !54/ (B'(' (/!&gt; *333 !,'' (( !( 9. -J : ) ! !% G B'(' S . %! %%!(*3('&gt; 0&lt;+/9. -J 8:5 8'! ;, ((S-!'!&gt;5 25 !! '%, 0 ;% *332$! T!(B!( &gt; (!',(((S 8$!!) S ! 4* 85 ' $ &gt;!' ( SE E ! ','(- ('!')S %!! !=0!=*( -,! S .%! %%!(20!&gt; 0&lt;+H9. -J 8:! '!' &gt; ,'5 S) (S-$(I)% (!%, $', ( ) -,&gt;! %, !OB!; ()!('! !! (!</w:t>
      </w:r>
    </w:p>
    <w:p>
      <w:r>
        <w:rPr>
          <w:b/>
        </w:rPr>
        <w:t>E. 9</w:t>
      </w:r>
    </w:p>
    <w:p>
      <w:r>
        <w:t>C 0*H +/H (50:5 $ ( (, ! !! '( )%!!' 0 ;% *332$('GS ,( !,(!!(4% *334$( !)(!', !!'( %! 5 +5 5S !5=*50 8$) ',!BB!(! ' ' !((,$'!'&gt; ,'G!(S! '%, ( 5 )!!(' ',' S !54*52 858!!(!$ ( ! G ' ! ! ! (? - ) ( ! '!!((,!$(!$) - %((,5('%!I! ! 5SE ! G %) !5 S,! ( (' ( !$ ( ' !$ !(!?!',!(! %? ' ! ( 9CC0&lt;&lt;+5&lt;/+%5$0&lt;&lt;&lt;5++**$!' C (23%&gt; *33+ #&lt;/132:5 &gt; B'(' ( 9C : ' )S ( !U((,V((! '!'$G ! (!O(! T! $E I!!S!!!)S!( ! (S!!( (S ! !! !( !)$) ! !!!( % !!$ !;!B &gt;,! ( ' (,9B5 C00/H4$(52&gt;W0020=0$(5*W00* =$(5+(W0&lt;=2$503=:5B!('! !!((!! )S SE U (! ! B!$ G (! &gt; V 9B5 C8# J</w:t>
      </w:r>
    </w:p>
    <w:p>
      <w:r>
        <w:t>12*301*334 .H10*. 8L(&gt;! &gt;,(XR $(?-'(!,00*:$(SO '! ! ( '(5 8; ($(,! '!' % )!!( %!I! M$ (!B; ()(B!9B50&lt;=2$ 5+HHW0&lt;==$502H:5 )!!( !E' (S%&gt;!'(SE 9 :$(,! '!' % ! O ' ( !! ! '% &gt;$ S!.G.( ! O$ ', ( G S%&gt;!'(SE $!!%! I! M '( ( 5 9B5 " J 8LYZ L 8Z% L ,L !$%$5/&lt;:5</w:t>
      </w:r>
    </w:p>
    <w:p>
      <w:r>
        <w:t>', ( ( &gt;( !' ( &gt;!' ( , ( $(!!%) ' !(&amp; (,G&amp;! (?.) )('&gt;! (!! ' ' ! %(&amp;&gt;!'$ (%&gt;!'$(% !!G L ,5(&amp;B!$!!%&gt;!'!!!'!( &gt;!(&amp;'!!(!90&lt;&lt;*543*:$( ( )(! ( B! ('B! (&amp;!B$ ( &gt;! ( !! 98*3321/5+24:J&amp;!G!) ( ' ' ! ( (, ! )$ !P!$ &gt;! (, ! (.5 &gt;5 S-$(' !((*2%&gt; *33+5(' ' ! ((,$!B'4% *334$! ')!! %((' ' ! ((? ! S !54*52 85 S!' 'B '!/*334$!(23; G! ( !B!(('5! M(' !*F!*334 !! ;!' 02!&gt; *3345 !! B ! (' ',? 9 !5 2= ! /3 5 0 : ! %&gt;5 45 : ?! (S !54*50 8$SE )$!!! ',, , %$ S&gt; % ( ! ! (, G S $ ! ! G ' !5 ( ( ) ! ! ! (!'90&lt;=&lt;$500H:5 %! (S !54*50 8%, (0 ;% *332 (&amp; !54* 8)!(B!5! U( !V ! ' U V$ ) S! T L,!)(?(!( &gt;!'(SE 9 C0*&lt; 02%5(5254:5 C(';GBB ')S%!B' ( ,(B'(' !00- '%(S 8(! %?</w:t>
      </w:r>
    </w:p>
    <w:p>
      <w:r>
        <w:t>12*301*334 .=10*. ' ! ( ( ( S' ! ( ; ( !! !%GS !54* 85 &gt;: S-$ (, ! ! ( ' ( !! 81 1 1 ! "&gt; ( !' ((0 ;!*33* 23% *332$E !' I! ! !!?(!!*4&amp;&lt;4=B 5 H3$!!)&amp;!!!' !5 /5 :&amp; !50+50 8 '!% !52+!%! 8$ ! &amp;&gt;,! &amp;E (('( L) !!( '! ( % . G ( ! % !!5 E (%! %E ? $ ' ()!$ - !&gt; ! % 'G '$(- G)!! ! !I! '!B &amp;&gt;;!(('5 &amp;&gt;,! ( E !! ! ( B ('! !$ &amp;E $!@L(( !&gt; ! 5 !', ($ &gt; B'(' ( (' '$ G '!' ' $ ) &gt;!' ( &amp;E (&amp; !54* 8!'!!!(( !&gt;9 C00* 044$(54W0&lt;=H$5**3:5&amp;E )&amp;)!!(!!!@L !%!( !(&amp; !54* 8$)! T &amp;&gt;,!( ' !- !(,'9 C000 0H2$(5*W03=0=/$(50$0&lt;*(5*W0&lt;=4$5/+/$(5 2:5 &gt;: ) &amp;E ! $ , '(! ( !$G!! &gt;( $((,' .$!!)( &amp;?!!O &gt;!'!,,'9 /332(( !%(SBBB'(' ( !( !!$. -JW C00+H&lt;$(52W002*4/$(52W 0&lt;==$502/$(52W C0000H2$0&lt;=4$5/+&lt;$(5*5:5 K ,K$B!!( !! LE)) '! G&amp;?!' )!? B('% !! (.9/33+:5 )&amp;!((&amp;'!'E$C &amp;!!; 'B' 'G&amp; !5H4+50 $ '!%&amp; !5H4&lt;0 5 B '!G !$!! L ,'(&amp;(! !$( ,! ( ! P$ '(!$ G &amp;', ( ( '!'$ ( I )&amp;% L)! ' $((,)&amp; )! !!! ',,G (% ! ) '(! (&amp; I (, ! ! ( !5 8! '!' L ,' ( &amp;(! ! ( ,! ( &amp; !5 H4/ K ! , ( (' (',' ? '! !$ ',! ) ! BB!%! ( (' %! ( ,$ )</w:t>
      </w:r>
    </w:p>
    <w:p>
      <w:r>
        <w:t>12*301*334 .&lt;10*. ! ,! ! (! ! ! ! '(' ! G B !(%!'('!'K9 C03H242$(54W C00* 0&lt;=4 ! &amp; I! ( *0 % 0&lt;== W C8"8 $ R! L!L !Y !LR!$ *- '(5$ 5 *3&lt; ! :5 '!! ( !$)'!! '! ('!'!( ! $ &gt;(,! !('!! (,! (%(5 H5 :&amp;&gt;,!',( ' (,(!I! )( O(,!(FG%!!! ',,, %$ &amp;E $ ( ! ',! &amp; .% ! %%! 9 0&lt;H=$5*4&lt;W0&lt;H*$5/=H:5(!)!!)&amp; &gt; (, ! (.&gt; %!( !!(!! ) &amp;E %' . !!! ( ',, , %$( O&amp;?!(&amp;(B! G',!!'( !!G&amp;&gt;(&amp;B!9 C (*=;0&lt;=*$0&lt;=2$5 030:5 ; (!!$C )SE',,, % ) &amp;E B G)!I! &gt;!?,'(!! &gt;(( !$(!!(!)!(I !9B50&lt;H*$5/&lt;3:5 ()&amp;!( !(&amp;?, G!', ((!(I! '%'(&amp; -)&amp;! ( !!!( $ !- (!&gt;!'!(,!$(&amp;E (I!', ) &amp;!' '.5 )SS,!(S'!'E$!$ $ (?,'%- ) S!!!)S(! ( ! ( !9B50&lt;H*$5/&lt;3W0&lt;H=$5*/0:5(BB' ! &gt;&gt; S ',!$ )S S,! (S ' &gt;!' &gt;( ( ,(SE 9 C03=*3*(52W0&lt;=4$5 40$(5*!5/+=$(52&gt;:5 !%, )SE (,G(! %! !!! ! !- (S 8 ) S! T !!&gt;,!( ' ';(5! ) S&gt; %!( ! T!%( !',! !B!%9 C03=0=/(50&gt;W0&lt;=45/32(5*$/+H(5 2:5 ! % )S ! (! ! ( !!$ SE %G! ! %$ ? (S('! (! ' 5" B! $ )S! !!!&gt; !' ! ( S !5 4* 8 ) S (!! ) SE %! ! O (' ( ' ! &gt;;!% ( )S ! S)!! ( !! ( ( (' &gt; 9 C *HH130 ( *&lt; F! *33* (5 *W C03= 0==:5 ; ( S(! '!' ) ( - ! - ?! )S E ('( ( ! ( !(!!B(!</w:t>
      </w:r>
    </w:p>
    <w:p>
      <w:r>
        <w:t>12*301*334 .0310*. ! % (S('!(! ' 9 C 04+133( **F! *333 (5 *:5 I$!I! !!(&amp; '! ,'' ( $ ( B! )&amp; ! - ! ' ( ( !! E' ! 9 ?! (&amp; C0*0*+2:5 &gt;: &amp;-$ B! ! )&amp; !! ( ( ! ( &amp;! ! &gt; !!! ( ( !5 &amp; !$ !! &amp;!(!!'!'E'((;!*33*;)&amp;GB(&amp;!%!' ('!'23% *332$!(!B$)!I! )B'( U !' (V5(?% !)!! %(&amp;% ! ;!*332 !)! !'$ ) !'!! !&gt;(!'5 ! $(!&amp;'!'!' !$)&amp;!(,!!( !%" $!&amp; (%!, '(' % ! (&amp;!$ I '(!$ ( ! !! ' (5&amp;! !$&amp;'!''!&gt;)'!' !&gt;'%'! '%&gt;$ ?!$ ) &amp; ! ,' ( ( (BB!' ( ! ' L&gt;!5 ! $'!'B!!U LV$' (( (BB!' ( ! ' '(! G ( ' ( B% &gt;5 ?! (' ! !' B !! &gt; ( !! ('5 !$!((BB!'(! ' %*33*'!' %! ! ( ( ! $ ! &amp; (&amp;&gt;! ( ('! 5")! !!L! )&amp; ! B- !$ ! ! ( B B G &amp;&gt; ( &gt;,!5 ! ( !$ ! (! ! !' ( ( ( ! !$)! (&amp;!%!'('!'(&amp;&gt; ( (BB$&gt;5&amp;EG$(; ( '!'$( !B(&amp;?!5 BB!$ '!' '( ? (BB!'&amp;!!'B!)&amp;( (,! !$! (!G( ' (&amp;!5 ')!$ ',, , % ( ; ( !' (! I! ! G &amp;! ( !5 =5 !G? () E !( '( G '(!( (, B! !! ( 5 ! '(! ! BB! &gt;&amp;(! !%'(% $!)!!%!!!' (')! % '! &amp;,, %! ( (, 98 0&lt;&lt;/ , 203 W C #0+*1*332!#&lt;/1*332:5 ! %) &gt;!' ( " $ G (? !! J (&amp; !$ &amp;%! '!&gt; &amp;BB ( B! B! '!! ( ('&gt;! ( 0&lt;*&amp;333B 5$) !(F ,!% (,$ $B!( '!' !'!',' ' &amp;BB(B!!F!'!'( &gt;!' (" ((' !5B!(!, ( G&amp; !)!! ( '(B!&amp;'!''!&gt;5&amp;(! ! %!BB!</w:t>
      </w:r>
    </w:p>
    <w:p>
      <w:r>
        <w:t>12*301*334 .0010*. (' ' ! !! ( '$ 'B' ! !!B G ( B! 5 B!.)('&gt;! !%&gt;$) &gt;( ', $!)B! &gt;!, G ! 5 &gt;I! %()(!(B! ('B!(&amp;!B5&amp;()%,!(B!5 ! !! B! !! )&amp; &gt;,! ', &amp;'!! B! G ( (' !W&amp;,!(&amp;&gt;!'$BB !G! ' 5&amp;E G ( %! (&amp; &gt;,!$ ( ; ( !'5 &amp;! !$ ! (- ) %! % &amp;! N77777777777$(! '%!'!''('GL! (&amp;% H3&amp;333B 5$ (, ! %5 8!!LE!L-(%!I! !$E !(!. &gt;!'( $! ! ((!'! !!( !! %((,$)? !!! &gt;!'9 C00&lt;+3HW 0&lt;&lt;* 5 */&lt;:5 ! &amp;!(! ! ) ! ! '!!( '$ !',!)((%! '!'B ' &amp;!'$.!!!B!!',!! % M ( ' (5 ! % (&amp; ! ) ! !(( '&amp;! B!) &amp;!!? !!( 9% !5 0/+ ! ! :5 $ B, ( ()() B " (!!( '5 !;! $(&amp;! !)&amp;!'&amp;%!&gt;,!',(&amp;! ( '$ ! )&amp; F! ! ! ! (&amp;! ( '( !% ('&gt;! '! !5 B$ !(( )&amp;! )!!!(% ''$ !(% )&amp;!!(&amp; ( (00&amp;333B 5 &lt;5 ')!$!B(&amp;?!!I! !$ '(! ((,BB!'5 ;!'5</w:t>
      </w:r>
    </w:p>
    <w:p>
      <w:r>
        <w:t>444</w:t>
      </w:r>
    </w:p>
    <w:p>
      <w:r>
        <w:t>12*301*334 .0*10*.</w:t>
      </w:r>
    </w:p>
    <w:p>
      <w:r>
        <w:t xml:space="preserve">'2 '+ </w:t>
        <w:tab/>
        <w:t xml:space="preserve">+'+ </w:t>
        <w:tab/>
        <w:tab/>
        <w:t>+</w:t>
      </w:r>
    </w:p>
    <w:p>
      <w:r>
        <w:t>56.7. 8</w:t>
        <w:tab/>
        <w:tab/>
        <w:t>1..</w:t>
        <w:tab/>
        <w:t>.</w:t>
        <w:tab/>
        <w:tab/>
        <w:t>9:</w:t>
        <w:tab/>
        <w:t>%*#</w:t>
        <w:tab/>
        <w:t xml:space="preserve"> ; 7.</w:t>
      </w:r>
    </w:p>
    <w:p>
      <w:r>
        <w:t>05 ' %&gt;5 7.</w:t>
      </w:r>
    </w:p>
    <w:p>
      <w:r>
        <w:t>*5 ;!!5 25 !) '( !, !!5 +5 B ! ( )S %! B ! '! I! ( (' ( 23 ; (- !B! (' ( ' &gt; B'(' ( $ 8LYZ LB) /$ /33+</w:t>
      </w:r>
    </w:p>
    <w:p>
      <w:r>
        <w:t>$ ! ? 5 (' ! I! ,'5 ' (!J : () ?!!)(' !(' &gt;! !((' !!)'W &gt;: ? ) !B ! % (( !! ! ('W : ! ,! ( '!!5 8 ' !! ! ''! '' ' !! : &gt;: ! : .($ &gt;B'(' ( ! !- )S (% (' %&gt;5' ( ! E ( %$ ) ! ;!$ ) (' !!)' ! S% ( )'!'?'(' !9 !502*$03/!03=:5</w:t>
      </w:r>
    </w:p>
    <w:p>
      <w:r>
        <w:t>BB</w:t>
      </w:r>
    </w:p>
    <w:p>
      <w:r>
        <w:t>&gt;&gt;</w:t>
      </w:r>
    </w:p>
    <w:p>
      <w:r>
        <w:t>,</w:t>
      </w:r>
    </w:p>
    <w:p>
      <w:r>
        <w:t>B ( '! I!!!B'? !)SGSBBB'(' ( , 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