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ATAS/347/2004 vom 13. Mai 2004</w:t>
      </w:r>
    </w:p>
    <w:p>
      <w:r>
        <w:t>GE Cour de justice, 2004-05-13, DE</w:t>
      </w:r>
    </w:p>
    <w:p>
      <w:r>
        <w:rPr>
          <w:b/>
        </w:rPr>
        <w:t xml:space="preserve">Quelle: </w:t>
      </w:r>
      <w:r>
        <w:t>https://mcp.opencaselaw.ch/entscheid/ge_gerichte_ATAS_347_2004</w:t>
      </w:r>
    </w:p>
    <w:p>
      <w:r>
        <w:t>FR: GE_GERICHTE ATAS/347/2004 du 13 mai 2004</w:t>
      </w:r>
    </w:p>
    <w:p>
      <w:r>
        <w:t>IT: GE_GERICHTE ATAS/347/2004 del 13 maggio 2004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&amp;'()*&amp;'+++ &amp;,-*&amp;(..- ## # " " # " % ', (..- ,/ 01</w:t>
      </w:r>
    </w:p>
    <w:p>
      <w:r>
        <w:t>2 34 5 2 3 !"#$%&amp;'%() *</w:t>
      </w:r>
    </w:p>
    <w:p>
      <w:r>
        <w:t>+! % 6666666666 ,-!-,.+ "/ 0 1 0"</w:t>
      </w:r>
    </w:p>
    <w:p>
      <w:r>
        <w:t>-2</w:t>
      </w:r>
    </w:p>
    <w:p>
      <w:r>
        <w:t>3%&amp;453%### "&amp;3#" 2 %6 .+ 77777777778,+ !-+ + ) ! 9 !+**%:+;!%#4$+ ?6 !&amp;4A !%##4/ ,! , ) 9!/,!@J ! (-22 &lt;-! !-!- +- +! /&lt; ) ! ; ,,+! 2+ ,+, ,+ +! + 8,+ !! + +!**! ,+ ,B ! /&lt;@ 2 %##5 ) ! A!- + +**+E--2 )!* +F'I'''26/&lt; ) !-!- +! !) &lt; ) !,@2 28J9JB,+!J- 6 +!)!/&lt;,B!,!,-&lt;*+!!%&amp;I'''26FF -*+!-/&lt; ) !2 !+,+ E,+,B,! !!6 %&amp;6+ &amp;&amp;A) &amp;''&amp;+** +++-- %# 2-) &amp;''&amp;@0 .,+ 2 ,!+E)! +A! -,+-26</w:t>
      </w:r>
    </w:p>
    <w:p>
      <w:r>
        <w:t>3%&amp;453%### "G3#" %:6 - !%%-*E&amp;''&amp;*+! !/+! + -,! ++**9&lt;-! !,,-*!-, /-!-A+ *K*2 !&lt; !--/&lt;-! !,+ +&lt;!-2! E - )- !8,+(")E8+!!!+")*!9 ! /,+ !&lt;) !,-!-, ,++) 9 2 ! /-E !) !-!---2 !6 ,- /2 !-!-H!- !/&lt;!-2!E -!-- )- ) &lt;B!-!-)- 8- ++/-:(*6</w:t>
      </w:r>
    </w:p>
    <w:p>
      <w:r>
        <w:t>+2 */-E !) !+ !-,, *! !@,+- ,- ! - ++", *!+! ! + 3 3 !8 - +! ! + -9 * +! + 2* / +! ! + ! 8 - ,+ ,-)+B + + +)! + +! )!) &lt; +9)+ + 6 +!-2 ) !&lt;/ !!J/*+ ,(&lt;22 ,+ !*+!!2 8- ,,+(")E + !%I'''26+** &lt;-! !,8-!- ,+(")E +!!! +")*! 9 ) ! -!- - )- @ * +! @ 8 (* ,+- ,-6 -E ! &lt;!+/ !!--9*!,+*,!,!,-6</w:t>
      </w:r>
    </w:p>
    <w:p>
      <w:r>
        <w:t>*,- /&lt;9*!) !-!-+))!- + -,! ++**9!/&lt;+-/+*,!)-,-E ! )! !- +) !-!-, +*,!6 )J B - +*,!)-,&lt; !--,(&lt;)+ - +&amp;FA) %### + ! !+! +** %'I:''26FF+!%I#F'26%'+!-!- !! E-8 +! ! +-9 *+! +2* !8+! ! +,-)+B + ! 8 - ++)! ++! )!) &lt; + 9)+ + *+!! / &lt;-! ! , -,! + +**96 *+!!+**9,-!+* ( )!L%FIG$F26F' ,+ +! ! + " " M $I:4G 26 F' ,+ +! ! + JH*9M 5':26&amp;'2 * !! 2M4I$&amp;:26$F&lt; !-K!*+!+ M%I&amp;#426 2 ,+ !!G&amp;'26!8+**! +6</w:t>
      </w:r>
    </w:p>
    <w:p>
      <w:r>
        <w:t>2 0 .()/&lt; !--&lt;!22! )*!/ !!-// *+!! +)! ,! ,- ,- + A @ -*E %##F +!%##5* /+! ! +!!%##F!%##4+ !E )!/-2- )! E--2 )!* +6</w:t>
      </w:r>
    </w:p>
    <w:p>
      <w:r>
        <w:t>3%&amp;453%### "F3#" # %6 + 9)+ &lt;+9 ! +A CD-!-*+ 2 -! ! !-( % +;! &amp;'': E !+ + 6 +2+*-*! @ &lt;! : -: ,+ ! +! !+ !+ !)!&lt;!- ) 9+ !,!)!+** +!+++!-!- !* &lt;+22 E !+ + !!! ! /C26! F4D6+*,-! E-! -!E ,+A9&lt;,(6 &amp;6 + 2--,! 9--+ !+ 4+!+E &amp;'''C D!!-) 9%A) &amp;'':!N!*+ 2 ! + +*E ,+ ! +-9+* I +!**!/ +I!6F&amp; 6-+* ,+E !-I*,+B!-9- * (,-! -/I,)!@I!6F&amp; !!6$%!$&amp; +! -!- E+9-6 I,( ! !+!2+ -9 , ,+ ! + ) 9 A/I:%-*E&amp;''&amp;-9, ,+/(9,, E +!) 9*+*!+O2 !A /*!-!* !+! ,+ !C 0%&amp;5G45+ 6%D6 :6 &lt;!6 $% C ) 9 A/&lt; :% -*E &amp;''&amp;D -+ (9 ,! ( 8/ ! +* ,+- -,! + +**96 I,(!! ,+ ! + +*,! +- -,! +I +**9 - , I*,+B + ! +! 2 @ " - + +! / ,!2+*+,,+ ! +!!A+,( C6% !&amp;D6 +*,! +* ! !- ++ !!! A+ -9*! ! + , -J- + ! ,+! )! I!+ !- + !+ / I*,+B + +* C6 :D C 0%&amp;&amp;45+ 6GD6 G6 /! +@-+ ,-E&lt;,(!)+ -E ! ) ! + 2 ! ) / !- ,+ )+ - + -,! ++**9!,!!,+2+*+,,+ ! +, -2 ,-!,+-6 F6 22!I+)!2 !2 !,2 "2)I* !! + 2 ! C + ! ,+ !! 2 ! ! ++! : -6 %##:,6&amp;#'J6P%D"+ ! ,+E ,,!!@ *C!6&amp;'G6%M 0%%G4'+ 6&amp;E,64%!-2-D6 E ,,!! @ * 2! ! I*E --*! ! 2 ! , 2+!/ *!, )-9*!2 + !, !A /,,+!!@-+! CQ +**! 6G!6&amp;'GD62 ,,+ !,+-+**!M I *,*!,/ !-,+9 ,+(+!E * CQ +,6 !6 6 F !6 &amp;'GM 0 + ! ,+ ! : -6</w:t>
      </w:r>
    </w:p>
    <w:p>
      <w:r>
        <w:t>3%&amp;453%### "43#" ,6&amp;#5J6D6, !-I!A! I* !! +2 !C!6&amp;G' D+*,+!,+,!+ !2 !+!-*JA // , / ! ++!**!+ !+N!,-!! +++ @ " +* * C +,6 !6 ,6 ::' J6 M 01R 3S JE! E9 T+U J JV W J* J!)+:-61 J%##:PG$6:D6 46 K!,%##5,655+ 6: E2-- + -- / 2 ! +! / +** 2 ! -2 &lt;,(-! !))!!@/&lt; ! *-) !- + -,! + +**9 ! --*! / + ! - *! K! , + -! +,+- @! !,-E&lt; ) !+/ !-,+2+* +,,+ ! + @ - + -,! + +**9 )+ ,+ -2 @ * -,! + +**96+A ,+/&lt; - !+)2 !&lt;* !! +2 !!JE !-@,-! ,+-*! (&lt; C 0 %#F%,6%#'+ 6%!-2-X %#F%,6 :GFD6 &lt;JB,+!J(+O- +,+!! , *! +! ! + -- -!- ,( &lt;+)! 2 ! -E !" -E !&lt;!,JE !-@+!!!!- +C %##:,6%$&amp;+ 6%ED2 + !)! +*- / ! +2 !6 56 +A ,! ! &lt; ++** ) ,!2 &lt;+EA!&lt;! +-,! ++**9&lt;!6F&amp; E /&lt; B ! ! !--E !+! ! +!,+E+**9 2+*!-!!+!@2 ! 22-!, /-++)! 2 ! &lt;*,+B + +! ! + -J ! / ,-!! + -,! ++**92+,+E !-! /&lt;!-2 @&lt;!6F&amp; C26 0%&amp;:%4$+ 6:D $6 --,! ++**90 .8 ! !-A@*+*! &lt;+)!8 (*2 !-E !&amp;#,!*E%##$2 ! ,! *2 !6!!JB,+!J(- +0 . -,! + +**9 ! ; K! +! 2 - @ &lt;* !! + 2 ! ! ,+ ! 2 ! -E ! -! ! E ,,!! @ *!&lt;) !,/ !-,+)+ !- +6 #6 +) !+-!* @/*+*!!---,! + +**96 + I!6 F&amp; I*,+B / !! +*! + , -9 99)I+E),, ,! +! +**9@ +*,! + ! ! @ -,! +6 *! ( +! ! + / ,-!J*,I,, ! +, ,!! ,+ ! +-9+**9 ,+ !+/I*,+B-,@I !+!+,! /I ) @ *,+B- ! / +! ! + +,+! !+)! !- *!2,,-,-*,! ++I!6%46% M++/</w:t>
      </w:r>
    </w:p>
    <w:p>
      <w:r>
        <w:t>3%&amp;453%### "53#" +! ! + *! *,B- + I +)E !- I*,+B C 0%&amp;%:$G+ 6:EE:$$+ 6:%%:&amp;F5)6%%&amp;%F5+ 6&amp;D6 ,* ( -)! !- +**9 ! -,!- ) *+*! I)(*!,-*,! +C 0%&amp;:%&amp;+ 6FE%%&amp;%F5+ 6&amp;%'$ %#G+ 6&amp;!K! !-DM+*+*!+O+! ! + ,)!,K!,Y+,+-+ -9@I +)E !- -E ! C 0 %&amp;: %&amp; + 6 FE %&amp;% :$G + 6 :EE %%: &amp;F4 %%&amp;%F5+ 6&amp;D6 %'6 +**9) !(/I++ !*!!/+! ! +,)! ,K!+)-,+*+! 2A /+*+! 22 !C 0%&amp;4 GGG+ 6:%&amp;%:$G+ 6:EE:$$+ 6:D6 2 ! +I *,+ E !-,+ -,-+! ! +,+- + +)*!+**9E , !-,!-K!) A+ 2 !M A+ ) +**9 */ --,! +C 0%&amp;#%#:+ 6&amp;6&amp;M 0%&amp;:%4 + 6FD!!@,! /+!- FI!6$&amp;6% 2 C2 !+**9ED6+!22!*!!8!&lt;!6 F&amp; 8 ,+ ! +-9*! &lt;,, ! +C!6$%$&amp;! %:$ D / &lt;8 ! &lt; - -,! + +**9 -, &lt; - + +*,! + + &lt; * 2!! + )++!- /+/-*!&lt;* !! +&lt; 6 !!+! 9 / , 22-*+*! -A/&lt;@/ +! + !,2)+E!/!+@* 2+! ,+/&lt;!JJC 0%&amp;:%&amp;+ 6FD6 %%6 &lt;,(2 !-2-!-,++-&amp;2-) %##$6&lt;!+ A+"@/+2+*-*!@A ,!--0 . -,! ++**96 %&amp;6 2 ! / 2 ! ! -!- , + -2! &lt;! 2 &lt; , &lt; ! - * *! -!* ! +*+*!+ +**9*+*!@,! / - ,-*,! +&lt;-+**@+ !/ !) !(9 9--*+*!, +2 !C 0%&amp;#%#:+ 6&amp;6: 2 D6 %:6 -! , ( + / 0 . ,+ ! 2 ! -2 ,++- , A9*! E ,* ( ! &amp;#,!*E %##$ -- +! ! + )- , &lt;*,+B* +,--,! ++**9/) !, *+*!A9*!2 !&amp;2-) %##$6 %G6 * ! + ; ,+ - -,! + +**9 2 !-E !+)!&amp;#,!*E%##$!+! 2 - +</w:t>
      </w:r>
    </w:p>
    <w:p>
      <w:r>
        <w:t>3%&amp;453%### "$3#" -,! ++**9&amp;FA) %###@&lt;* !! +2 ! +*,-!! ,+ )+ ! + -E ! / ) ! , *+*! &lt;+)!2 !+ ! ,+E ,,!!@*6 %F6 +-/ E - +!! !- - + &amp;FA) %###+! 2 -@,+/ &lt;) !,/ !-,+)+ ! A!!** )-&lt;+,,+ ! +0 .6</w:t>
      </w:r>
    </w:p>
    <w:p>
      <w:r>
        <w:t>3%&amp;453%### "#3#" # 2 " # " " # "</w:t>
      </w:r>
    </w:p>
    <w:p>
      <w:r>
        <w:t>% 04 7 3 89 ')( "$ %6 +!! !-- +0 .&amp;FA) %###6 &amp;6 A!!** )-&lt;+,,+ ! +%%*%###6 :6 2+* ,! /&lt; ,)! 2+* + +! ,-! K! - :' A+ ( +! 2 ! + , , +**- - E 2-- JV WJ+2/ 4 4''G</w:t>
      </w:r>
    </w:p>
    <w:p>
      <w:r>
        <w:t>!+ 8*, 6 - ,! K! ,++9-6 *-*+ + !L D / 8!*!/- ++!- +E! !,- + !!/-M ED 8,+ ,+ / *+! 2 ! * ,+)+ * !! ! - +M D ,+! 9! + + ,-!!6 *-*+ +! ! , !+ --*! -*-- + !! D ED ! D " E2--,+,!*! (+/&lt; )- )E6*-*+ +*! ++*+B ,) / +! A+ ! / - + !!/- ! &lt;)+,, /-!-8,- -+!C!6%:&amp;%'4!%'$D6</w:t>
      </w:r>
    </w:p>
    <w:p>
      <w:r>
        <w:t>922 (L</w:t>
      </w:r>
    </w:p>
    <w:p>
      <w:r>
        <w:t>00</w:t>
      </w:r>
    </w:p>
    <w:p>
      <w:r>
        <w:t>- !L</w:t>
      </w:r>
    </w:p>
    <w:p>
      <w:r>
        <w:t>T T</w:t>
      </w:r>
    </w:p>
    <w:p>
      <w:r>
        <w:t>922 ("A !L</w:t>
      </w:r>
    </w:p>
    <w:p>
      <w:r>
        <w:t>!J</w:t>
      </w:r>
    </w:p>
    <w:p>
      <w:r>
        <w:t>+, +2+*,-!K!!+! 2 -8,! /&lt;@&lt;22 2-- + ,922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