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ATAS/346/2005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https://mcp.opencaselaw.ch/entscheid/ge_gerichte_ATAS_346_2005</w:t>
      </w:r>
    </w:p>
    <w:p>
      <w:r>
        <w:t>FR: GE_GERICHTE ATAS/346/2005 du 26 avril 2005</w:t>
      </w:r>
    </w:p>
    <w:p>
      <w:r>
        <w:t>IT: GE_GERICHTE ATAS/346/2005 del 26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#*+,#'(() -- - . . - . '/ 01 ! ', 2 '(()</w:t>
      </w:r>
    </w:p>
    <w:p>
      <w:r>
        <w:t>3333333333 !"#!$%%$$</w:t>
      </w:r>
    </w:p>
    <w:p>
      <w:r>
        <w:t>&amp; &amp; !</w:t>
      </w:r>
    </w:p>
    <w:p>
      <w:r>
        <w:t>!</w:t>
      </w:r>
    </w:p>
    <w:p>
      <w:r>
        <w:t>44 . .5-6 . %'()*" $!$#</w:t>
      </w:r>
    </w:p>
    <w:p>
      <w:r>
        <w:t>+,(-+.//0 1.+21</w:t>
      </w:r>
    </w:p>
    <w:p>
      <w:r>
        <w:t>%#$$ % 3 % -- 4"$ .//0 4!! %% % !!$ #!# 5%&amp;66666666667$1 * !8!$9:3$3' %3$"$%$!#; %#$$%3 %, .//0 4!!3$!$9 # !; $! 4!#- " $.//0; #%3$!$#%-." $.//0; 3 $! $:; 3 !?02?2 3%$$! !$! "$ %#$$4:3@3"$ % #"$; 3$ ' % $ % % ! % 3!$ % %#$$ % ! : %"$!=4!; !'!=! !$!A$%% $!@%%# $$!#@0//9 ? 777</w:t>
      </w:r>
    </w:p>
    <w:p>
      <w:r>
        <w:t>+,(-+.//0 12+21</w:t>
      </w:r>
    </w:p>
    <w:p>
      <w:r>
        <w:t>- 4 . - . . - .</w:t>
      </w:r>
    </w:p>
    <w:p>
      <w:r>
        <w:t>! 809:9 ; :9</w:t>
      </w:r>
    </w:p>
    <w:p>
      <w:r>
        <w:t>-? # "=? ! :9</w:t>
      </w:r>
    </w:p>
    <w:p>
      <w:r>
        <w:t>.? % ! % 3!$ %%#$$ $!$ % 3 , .//0? 2? !!: !%"=4!? B? % 3$!$# @ ' @ ! % 0// 9 ? @ !$! % !$$!$@9 $!%#? 0? 9 !$ % :3 "! 9 ! #! C! % %#$ % 2/ 4 %* !$9$!$ $ %# % # $= 9#%# % &amp;&gt;D$E &gt;9:$ F F//B</w:t>
      </w:r>
    </w:p>
    <w:p>
      <w:r>
        <w:t>! $ &lt;$ ? %#$ ! C! A#? #$ %$!G 8 $%$: &lt;!!:%#$$ !%#$ =!$ $!%%#$$ !!:#; =8 &lt; : !$9 $ !$ "$ %% !! ! %#$$; 8 ! $A! % #!!? &amp;$ #$ !$! ! $ ##! ## # !! 8 =8 ! 8 $1% $=9#%# % ! !$* :3$ %" %# $ "=?#$ % !$ ' % " :$ ! 4$! $$ : %#$$ !!:# ! 3" % :#!#&lt;#%$# !7 !?-2.-/F!-/,8?</w:t>
      </w:r>
    </w:p>
    <w:p>
      <w:r>
        <w:t>A 99$ G</w:t>
      </w:r>
    </w:p>
    <w:p>
      <w:r>
        <w:t>$ $</w:t>
      </w:r>
    </w:p>
    <w:p>
      <w:r>
        <w:t>#$%!G</w:t>
      </w:r>
    </w:p>
    <w:p>
      <w:r>
        <w:t>==$</w:t>
      </w:r>
    </w:p>
    <w:p>
      <w:r>
        <w:t>$9 % #! C!!!$9$#&lt; !$$$:3@399$9#%# % $ A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