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ATAS/346/2004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https://mcp.opencaselaw.ch/entscheid/ge_gerichte_ATAS_346_2004</w:t>
      </w:r>
    </w:p>
    <w:p>
      <w:r>
        <w:t>FR: GE_GERICHTE ATAS/346/2004 du 4 mai 2004</w:t>
      </w:r>
    </w:p>
    <w:p>
      <w:r>
        <w:t>IT: GE_GERICHTE ATAS/346/2004 del 4 maggio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)!) ))</w:t>
      </w:r>
    </w:p>
    <w:p>
      <w:r>
        <w:t>; -##&lt; % &amp;' !</w:t>
      </w:r>
    </w:p>
    <w:p>
      <w:r>
        <w:t>)!) ** ) 5 !! ! %</w:t>
      </w:r>
    </w:p>
    <w:p>
      <w:r>
        <w:t>!5(* ( =</w:t>
      </w:r>
    </w:p>
    <w:p>
      <w:r>
        <w:t>*))! (</w:t>
      </w:r>
    </w:p>
    <w:p>
      <w:r>
        <w:t>/ ! 5!(+ 1 "5&amp; 2:</w:t>
      </w:r>
    </w:p>
    <w:p>
      <w:r>
        <w:t>68 ; ! -##&gt;4</w:t>
      </w:r>
    </w:p>
    <w:p>
      <w:r>
        <w:t>( )!)</w:t>
      </w:r>
    </w:p>
    <w:p>
      <w:r>
        <w:t>5! )!) + 5</w:t>
      </w:r>
    </w:p>
    <w:p>
      <w:r>
        <w:t>?))! (</w:t>
      </w:r>
    </w:p>
    <w:p>
      <w:r>
        <w:t>/ ! 5!(+4</w:t>
      </w:r>
    </w:p>
    <w:p>
      <w:r>
        <w:t>(! 3</w:t>
      </w:r>
    </w:p>
    <w:p>
      <w:r>
        <w:t>= *()</w:t>
      </w:r>
    </w:p>
    <w:p>
      <w:r>
        <w:rPr>
          <w:b/>
        </w:rPr>
        <w:t>E. 9</w:t>
      </w:r>
    </w:p>
    <w:p>
      <w:r>
        <w:t>(</w:t>
      </w:r>
    </w:p>
    <w:p>
      <w:r>
        <w:t>5() !! '</w:t>
      </w:r>
    </w:p>
    <w:p>
      <w:r>
        <w:t>-6 5!A -#$8 1 24 E!( !) 5!4 E(** (</w:t>
      </w:r>
    </w:p>
    <w:p>
      <w:r>
        <w:t>3G!4 (( E55</w:t>
      </w:r>
    </w:p>
    <w:p>
      <w:r>
        <w:t>! (!</w:t>
      </w:r>
    </w:p>
    <w:p>
      <w:r>
        <w:t>!! ( ; 3 ! 5! A EG! **!) 5 E</w:t>
      </w:r>
    </w:p>
    <w:p>
      <w:r>
        <w:t>5():</w:t>
      </w:r>
    </w:p>
    <w:p>
      <w:r>
        <w:t>4</w:t>
      </w:r>
    </w:p>
    <w:p>
      <w:r>
        <w:t>) (</w:t>
      </w:r>
    </w:p>
    <w:p>
      <w:r>
        <w:t>' ! (55(A: &lt;:</w:t>
      </w:r>
    </w:p>
    <w:p>
      <w:r>
        <w:t>=5&amp;4</w:t>
      </w:r>
    </w:p>
    <w:p>
      <w:r>
        <w:t>?</w:t>
      </w:r>
    </w:p>
    <w:p>
      <w:r>
        <w:t>'(/)</w:t>
      </w:r>
    </w:p>
    <w:p>
      <w:r>
        <w:t>A</w:t>
      </w:r>
    </w:p>
    <w:p>
      <w:r>
        <w:t>) * 3 " ' !</w:t>
      </w:r>
    </w:p>
    <w:p>
      <w:r>
        <w:t>!!</w:t>
      </w:r>
    </w:p>
    <w:p>
      <w:r>
        <w:t>5</w:t>
      </w:r>
    </w:p>
    <w:p>
      <w:r>
        <w:t>% 5! 5 %</w:t>
      </w:r>
    </w:p>
    <w:p>
      <w:r>
        <w:t>5():</w:t>
      </w:r>
    </w:p>
    <w:p>
      <w:r>
        <w:t>" H78"</w:t>
      </w:r>
    </w:p>
    <w:p>
      <w:r>
        <w:t>7-6#87-##9 H:</w:t>
      </w:r>
    </w:p>
    <w:p>
      <w:r>
        <w:t>;! * 5 ()3! =55</w:t>
      </w:r>
    </w:p>
    <w:p>
      <w:r>
        <w:t>C DDDDDDDDDD ! DDDDDDDDDD:</w:t>
      </w:r>
    </w:p>
    <w:p>
      <w:r>
        <w:t>5</w:t>
        <w:tab/>
        <w:tab/>
        <w:t>5</w:t>
        <w:tab/>
        <w:tab/>
        <w:t>5</w:t>
      </w:r>
    </w:p>
    <w:p>
      <w:r>
        <w:t>" 878"</w:t>
      </w:r>
    </w:p>
    <w:p>
      <w:r>
        <w:t>7-6#87-##9 ,'.2 '.-</w:t>
        <w:tab/>
        <w:t xml:space="preserve"> ', - </w:t>
        <w:tab/>
        <w:t>, .</w:t>
      </w:r>
    </w:p>
    <w:p>
      <w:r>
        <w:t>61 78</w:t>
        <w:tab/>
        <w:t>9</w:t>
        <w:tab/>
        <w:tab/>
        <w:t>6</w:t>
        <w:tab/>
        <w:tab/>
        <w:tab/>
        <w:t>:7</w:t>
        <w:tab/>
        <w:t>"*#</w:t>
        <w:tab/>
        <w:t>,</w:t>
      </w:r>
    </w:p>
    <w:p>
      <w:r>
        <w:t>-: 55</w:t>
      </w:r>
    </w:p>
    <w:p>
      <w:r>
        <w:t>C DDDDDDDDDD ! DDDDDDDDDD:</w:t>
      </w:r>
    </w:p>
    <w:p>
      <w:r>
        <w:t>6:</w:t>
      </w:r>
    </w:p>
    <w:p>
      <w:r>
        <w:t>* +</w:t>
      </w:r>
    </w:p>
    <w:p>
      <w:r>
        <w:t>)</w:t>
      </w:r>
    </w:p>
    <w:p>
      <w:r>
        <w:t>6$ ; 6FFH 5(</w:t>
      </w:r>
    </w:p>
    <w:p>
      <w:r>
        <w:t>)! :</w:t>
      </w:r>
    </w:p>
    <w:p>
      <w:r>
        <w:t>&lt;: ! 3</w:t>
      </w:r>
    </w:p>
    <w:p>
      <w:r>
        <w:t>5 &amp;</w:t>
      </w:r>
    </w:p>
    <w:p>
      <w:r>
        <w:t>( (! %</w:t>
      </w:r>
    </w:p>
    <w:p>
      <w:r>
        <w:t>5( ! ( 5( (!! (</w:t>
      </w:r>
    </w:p>
    <w:p>
      <w:r>
        <w:t>.**</w:t>
      </w:r>
    </w:p>
    <w:p>
      <w:r>
        <w:t>A</w:t>
      </w:r>
    </w:p>
    <w:p>
      <w:r>
        <w:t>):</w:t>
      </w:r>
    </w:p>
    <w:p>
      <w:r>
        <w:t>H: *(</w:t>
      </w:r>
    </w:p>
    <w:p>
      <w:r>
        <w:t>5!</w:t>
      </w:r>
    </w:p>
    <w:p>
      <w:r>
        <w:t>3E 5'! *( ( (!</w:t>
      </w:r>
    </w:p>
    <w:p>
      <w:r>
        <w:t>5)! G!</w:t>
      </w:r>
    </w:p>
    <w:p>
      <w:r>
        <w:t>)</w:t>
      </w:r>
    </w:p>
    <w:p>
      <w:r>
        <w:t>"+</w:t>
        <w:tab/>
        <w:t xml:space="preserve"> ; &amp;</w:t>
      </w:r>
    </w:p>
    <w:p>
      <w:r>
        <w:t>(! * ! ( 5 5 () )</w:t>
      </w:r>
    </w:p>
    <w:p>
      <w:r>
        <w:t>A *))</w:t>
      </w:r>
    </w:p>
    <w:p>
      <w:r>
        <w:t>4 IJ KI(*3 &gt;4 &gt;FFH 4</w:t>
      </w:r>
    </w:p>
    <w:p>
      <w:r>
        <w:t>!( +5 :</w:t>
      </w:r>
    </w:p>
    <w:p>
      <w:r>
        <w:t>)( ( ! B 2 3 +!! 3 ) (</w:t>
      </w:r>
    </w:p>
    <w:p>
      <w:r>
        <w:t>(! ) (A!</w:t>
      </w:r>
    </w:p>
    <w:p>
      <w:r>
        <w:t>! 5</w:t>
      </w:r>
    </w:p>
    <w:p>
      <w:r>
        <w:t>) ( !!3)L A2 +5( 5( 3 (! *</w:t>
      </w:r>
    </w:p>
    <w:p>
      <w:r>
        <w:t>(! ! 5('(</w:t>
      </w:r>
    </w:p>
    <w:p>
      <w:r>
        <w:t>!! ! ) (L 2 5(!</w:t>
      </w:r>
    </w:p>
    <w:p>
      <w:r>
        <w:t>.!</w:t>
      </w:r>
    </w:p>
    <w:p>
      <w:r>
        <w:t>(! (</w:t>
      </w:r>
    </w:p>
    <w:p>
      <w:r>
        <w:t>( 5)!!:</w:t>
      </w:r>
    </w:p>
    <w:p>
      <w:r>
        <w:t>)(</w:t>
      </w:r>
    </w:p>
    <w:p>
      <w:r>
        <w:t>(! ! 5</w:t>
      </w:r>
    </w:p>
    <w:p>
      <w:r>
        <w:t>!( ))! ))) ( !! 2 A2 ! 2 "4</w:t>
      </w:r>
    </w:p>
    <w:p>
      <w:r>
        <w:t>A *))</w:t>
      </w:r>
    </w:p>
    <w:p>
      <w:r>
        <w:t>5( 5 !</w:t>
      </w:r>
    </w:p>
    <w:p>
      <w:r>
        <w:t>! &amp;</w:t>
      </w:r>
    </w:p>
    <w:p>
      <w:r>
        <w:t>( 3E ' ) 'A:</w:t>
      </w:r>
    </w:p>
    <w:p>
      <w:r>
        <w:t>)(</w:t>
      </w:r>
    </w:p>
    <w:p>
      <w:r>
        <w:t>( ! ( (</w:t>
      </w:r>
    </w:p>
    <w:p>
      <w:r>
        <w:t>(/</w:t>
      </w:r>
    </w:p>
    <w:p>
      <w:r>
        <w:t>5'4 3 (! ;( !</w:t>
      </w:r>
    </w:p>
    <w:p>
      <w:r>
        <w:t>)( E E. !</w:t>
      </w:r>
    </w:p>
    <w:p>
      <w:r>
        <w:t>5 &amp;</w:t>
      </w:r>
    </w:p>
    <w:p>
      <w:r>
        <w:t>5( (</w:t>
      </w:r>
    </w:p>
    <w:p>
      <w:r>
        <w:t>(!: (! ).! ;( !</w:t>
      </w:r>
    </w:p>
    <w:p>
      <w:r>
        <w:t>)(</w:t>
      </w:r>
    </w:p>
    <w:p>
      <w:r>
        <w:t>) ( !!3) ! E'(55</w:t>
      </w:r>
    </w:p>
    <w:p>
      <w:r>
        <w:t>3</w:t>
      </w:r>
    </w:p>
    <w:p>
      <w:r>
        <w:t>)!) +5) )</w:t>
      </w:r>
    </w:p>
    <w:p>
      <w:r>
        <w:t>(! 1!: -&lt;64 -F&gt; ! -F$ 2:</w:t>
      </w:r>
    </w:p>
    <w:p>
      <w:r>
        <w:t>.** &amp; B C "( M</w:t>
      </w:r>
    </w:p>
    <w:p>
      <w:r>
        <w:t>5) ! B ( N</w:t>
      </w:r>
    </w:p>
    <w:p>
      <w:r>
        <w:t>(5 (*(</w:t>
      </w:r>
    </w:p>
    <w:p>
      <w:r>
        <w:t>5)! G! ! (! * ) + 5!</w:t>
      </w:r>
    </w:p>
    <w:p>
      <w:r>
        <w:t>3E% E** *))</w:t>
      </w:r>
    </w:p>
    <w:p>
      <w:r>
        <w:t>( 5</w:t>
      </w:r>
    </w:p>
    <w:p>
      <w:r>
        <w:t>.**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