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ATAS/345/2013 vom 8. April 2013</w:t>
      </w:r>
    </w:p>
    <w:p>
      <w:r>
        <w:t>GE Cour de justice, 2013-04-08, FR</w:t>
      </w:r>
    </w:p>
    <w:p>
      <w:r>
        <w:rPr>
          <w:b/>
        </w:rPr>
        <w:t xml:space="preserve">Quelle: </w:t>
      </w:r>
      <w:r>
        <w:t>https://mcp.opencaselaw.ch/entscheid/ge_gerichte_ATAS_345_2013</w:t>
      </w:r>
    </w:p>
    <w:p>
      <w:r>
        <w:t>FR: GE_GERICHTE ATAS/345/2013 du 8 avril 2013</w:t>
      </w:r>
    </w:p>
    <w:p>
      <w:r>
        <w:t>IT: GE_GERICHTE ATAS/345/2013 del 8 aprile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05), la Cour de justice, chambre des assurances sociales, est compétente pour statuer en instance unique, notamment sur les contestations prévues à l’art. 66 al. 1 de la loi sur la formation professionnelle du 15 juin 2007 (LFP) ; Que sa compétence pour juger du cas d’espèce est ainsi établie ; Que le recours est interjeté en temps utile (art. 66 LFP) ; Qu’en date du 12 mars 2013, la Caisse a reconsidéré sa décision du 25 novembre 2012 et rendu une décision de reconsidération ; Que le recours devient ainsi sans objet et qu’il convient de rayer la cause du rôle. ***</w:t>
      </w:r>
    </w:p>
    <w:p>
      <w:r>
        <w:t>A/7/2013 - 3/3 -</w:t>
      </w:r>
    </w:p>
    <w:p>
      <w:r>
        <w:t>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