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ATAS/345/2007 vom 27. März 2007</w:t>
      </w:r>
    </w:p>
    <w:p>
      <w:r>
        <w:t>GE Cour de justice, 2007-03-27, DE</w:t>
      </w:r>
    </w:p>
    <w:p>
      <w:r>
        <w:rPr>
          <w:b/>
        </w:rPr>
        <w:t xml:space="preserve">Quelle: </w:t>
      </w:r>
      <w:r>
        <w:t>https://mcp.opencaselaw.ch/entscheid/ge_gerichte_ATAS_345_2007</w:t>
      </w:r>
    </w:p>
    <w:p>
      <w:r>
        <w:t>FR: GE_GERICHTE ATAS/345/2007 du 27 mars 2007</w:t>
      </w:r>
    </w:p>
    <w:p>
      <w:r>
        <w:t>IT: GE_GERICHTE ATAS/345/2007 del 27 marzo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&amp;''()&amp;*++, -&amp;)'.&amp;*++/ - -0 - 0 12" 3 % */ 2 *++/</w:t>
      </w:r>
    </w:p>
    <w:p>
      <w:r>
        <w:t>!"#$! %&amp; '</w:t>
      </w:r>
    </w:p>
    <w:p>
      <w:r>
        <w:t>'</w:t>
      </w:r>
    </w:p>
    <w:p>
      <w:r>
        <w:t>((</w:t>
      </w:r>
    </w:p>
    <w:p>
      <w:r>
        <w:t>) %% * ! "+,-!</w:t>
      </w:r>
    </w:p>
    <w:p>
      <w:r>
        <w:t>'#$</w:t>
      </w:r>
    </w:p>
    <w:p>
      <w:r>
        <w:t>.//,0.1223 *1.4* % 4 5% 5 "$ " 6 7 6,,-! )((</w:t>
      </w:r>
    </w:p>
    <w:p>
      <w:r>
        <w:t>) %% * 8*59 : "' " ! $ 6,/;! '#$'$?@$ B) )'?"$11$" '' 5"' 5 DE#' " 3 7 1223! = " 5#9 ' 5$ "7"$5@ &gt; " " " $7 " " ' "7! ' 55 B ) 7'"$ 5"$"125'#=1223!) "9$#$'''" ## " /),43 ?A! 5$'' #'' 7$ B) ") ' "$D ,'=1223!)'$$"$5$"#""#")=E'" #="'##!"B'B''?9$''"??&gt; 5"$"17#=1223!) ?$")"#!"$' B"'"CE'5")$''5$$&gt; )'$$'D'$1,7#=1223'"'"$!$E' B))7'5$'$'#5'"$$#'7'G5+''@5 E#'!7'$'$''!7$''"'$"''")* #"#5$#'!'?#$''7$ "$5"10D7122-!) @5B$)H'?"$"$5 #$5)'$$1224"-1);43?A'"7$$";-)1--?A&gt;B B"=#H#)"$"'#''"'?#"7! @* '' 5$ @ "$5&gt; B) 5$$ B) 57' 5 5""$'"''""CE'5"&gt; $'$'# B*)'5 #?'$&gt; "9$'$E"$ 5% E7 IE' D" 8: $'$ #"?$'''$!"96J'1220!='"!</w:t>
      </w:r>
    </w:p>
    <w:p>
      <w:r>
        <w:t>.//,0.1223 *0.4* #5$"4DE!"'5$"''7*5$"'!455$''63DE 8'A6'A'43:&gt; #5$'5DE""I59'$'=&gt; "$5$"?#'"$5$75!5$''7= 8'A32"?$"$5'E$$""'""3 '=12228 :&gt; 'E5'?")"#")=E'"''## "/),43?A&gt; )'A/- %55=5E 6,,05A6-1:&gt; B''"5'$E$'$=E$'#5$5)'A14 &gt; )@'#")'A14A6 !K5''"J#''C$"7'H' ''$&gt;B'''5'H'@E$BI'$$$''"=?' BI#'''"''"??K&gt; "'"=?+'$'$"#!'B) )'A4 "$?''"K''"??K##'G 6K+''"??!"I'A14!A6! !B"$5 5?$"$"6,#6,345''#5$#' =A##+G#''#@#"I'A0!A6!'A=!&gt; A###''5"$55G/;22?5&gt; "A###''??'5I=E'"G5# 5$7$5'$E"5!?#$#' =A61)222?55&gt; A/)222?5CB5CCB?'"'"' )@' " CE '5 " "' H' "# B "$5 5 5'' #5$#' B '' "5' $E! 7 "$'#' #5"!'##'!59'57'")@ ") '7'$ '7! 5"' " ?' '' #=9 B)##=9! BF9#"?'''&gt; 5"7"$'#''"?'!+9EE$$ "?"7B")$75$$"'!')59 1224 ' )$'' " ?' 6 D7 " )$ " B "$ " '''''$?8'A/A1 &gt;'7'' %* M62-6-:!')596D71223&gt; )'$$$$;-)1--?A )E'""$5!+"'#5'"+?#$#' B5#" )*#"#5$#'57'H''8'A4A1'A" ':&gt;B"''57'55H'5"$'8'A41 ':&gt; ?'"''B"$5!$=!'?$ 7"$'#'!#H#"$"''?#&gt;B)@'" CE'5"'"9H'"#&gt; 5'H'BD'$&gt;</w:t>
      </w:r>
    </w:p>
    <w:p>
      <w:r>
        <w:t>.//,0.1223 *4.4*</w:t>
      </w:r>
    </w:p>
    <w:p>
      <w:r>
        <w:t>6-07 -0 - 0</w:t>
      </w:r>
    </w:p>
    <w:p>
      <w:r>
        <w:t>%</w:t>
      </w:r>
    </w:p>
    <w:p>
      <w:r>
        <w:t>4 2</w:t>
      </w:r>
    </w:p>
    <w:p>
      <w:r>
        <w:t>6A $7=A % 4</w:t>
      </w:r>
    </w:p>
    <w:p>
      <w:r>
        <w:t>1A D''A 0A )$##'!?@$ #$# " "' "B ! #'? ' #+"57'5'E'"'"#"'&gt;"' H' "$ = ?$"$ 5 7 5' 5 7 $'B @ "' " )'A /1 (A 5$' H' ' 59 5 " '!7B$###+"57!"7'H'D'&lt;)7A</w:t>
      </w:r>
    </w:p>
    <w:p>
      <w:r>
        <w:t>E??9</w:t>
      </w:r>
    </w:p>
    <w:p>
      <w:r>
        <w:t>* O</w:t>
      </w:r>
    </w:p>
    <w:p>
      <w:r>
        <w:t>$"'</w:t>
      </w:r>
    </w:p>
    <w:p>
      <w:r>
        <w:t>P</w:t>
      </w:r>
    </w:p>
    <w:p>
      <w:r>
        <w:t>5?#"5$'H'''?$@5'BI&lt;I???$"$ "5E??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