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https://mcp.opencaselaw.ch/entscheid/ge_gerichte_ATAS_345_2006</w:t>
      </w:r>
    </w:p>
    <w:p>
      <w:r>
        <w:t>FR: GE_GERICHTE ATAS/345/2006 du 4 avril 2006</w:t>
      </w:r>
    </w:p>
    <w:p>
      <w:r>
        <w:t>IT: GE_GERICHTE ATAS/345/2006 del 4 aprile 2006</w:t>
      </w:r>
    </w:p>
    <w:p>
      <w:pPr>
        <w:pStyle w:val="Heading2"/>
      </w:pPr>
      <w:r>
        <w:t>Volltext</w:t>
      </w:r>
    </w:p>
    <w:p>
      <w:r>
        <w:t>!""!#$$% !"&amp;'!#$$% (( ( ) () ) )* # &amp; + #$$%</w:t>
      </w:r>
    </w:p>
    <w:p>
      <w:r>
        <w:t>,-----------</w:t>
      </w:r>
    </w:p>
    <w:p>
      <w:r>
        <w:t>,,) ) . !"# $%&amp;#'( )**+)++,-)*</w:t>
      </w:r>
    </w:p>
    <w:p>
      <w:r>
        <w:t>##"!</w:t>
      </w:r>
    </w:p>
    <w:p>
      <w:r>
        <w:t>.//.)001 2).32 , +4 %$"5666666666667#2 ,89## ,$955</w:t>
      </w:r>
    </w:p>
    <w:p>
      <w:r>
        <w:t>9 %7#2 , 8):#)00/$!#2$# !! - :;9 + :# )00 # $ $# !! -;! # , $ ?</w:t>
      </w:r>
    </w:p>
    <w:p>
      <w:r>
        <w:t>? % ? ? ? 7#2 , ?%84 @ #" #" # ,$9!A#"B C# !! !4 /4 ?&gt;"#" #$$1:#)00 C&gt;#D"##-EB "A "#-! B!#!! F#CG$# -#$#" A##!C4 '4 ? &gt;#D $# ?% ! $# $</w:t>
      </w:r>
    </w:p>
    <w:p>
      <w:r>
        <w:t>-#;#9!# !4$##$#;!H,$!I$ 9#9!# $"#-!"D!&gt;&gt;=#4 $9 $!I ;9# #$!, ##- $" #" #;9# #; !D#," 9 #; = #$ ! = !#!4 !!D"#" "! $;9#9-# "F!4 !; $ !F # !! J !4 5#" #$#;!;9#!# #A;#$-#!!"# !! # ,A#!#"#-# "!$#4? ;###!! !$ $##&gt;#"!$#4 !$9$=" -&gt;$ !4 14 ##$*:#)00 ! 49 !$9#&gt;"#-## ,- #= 4 34 $!## ##$) #" ##4 J"$9#' 9 $#= ##$##$ 9# #J #9! " #4 *4 $ # -$9";$"#-#</w:t>
      </w:r>
    </w:p>
    <w:p>
      <w:r>
        <w:t>.//.)001 2/.32 !;-#&gt;! !49&gt;&gt;$#$;#9 !!4 (4 ! $1&gt;!-#)0019 :$4!&gt;, " $ $ 9# $ 1 :# )00 !-#4@#J #;!H##! &amp;FD#- ##F"#4 9 $&gt;"#!#"# LA$A#;# != ##,4 $9# -! #"## $ # + :# )00 #"-#- "&gt;"# &amp;FD#G$9 #"9J #;#;: -#=&gt;# &gt;;9# -#J #;F$9#"#,FK"D;# " !!# 4##!D"&gt;# $&gt;#;:-# !#$ $#&gt;&gt;## ; :9!# $9# #-# "!$#" :" !-# "$G:-#;9#F;9FA#":# K$&amp;"#; &gt;#$#J #-4 ?9D#$9!#D" ="$"##9 #A;:9# !-"#,""M"9 !! "# : 9# -! D" $ " # - %# 666666666664 #9#;#-!!!"#" #&gt;#;#$-#!#,!#D!$"$"## " $# ;; # , ;9# !# -# ; : -# " 9 "9&amp;$ ,;:###D!;: !$#-#4 ?9D#$" !" A##!%#66666666666"9 ! ;#$-##:9-#4##! $ !D#-"##$# ;:9-#&gt;#$"F!"#;$##;=9#-#!;:$-# $ -#"9#:9#:!;:9!# # A$9 $4 J ; $ $ $## ; : # $"$# $ " !9####"9&gt;# $9 #A##!$"9#!D$D $!$4 &gt;#$9#:9-#9#" #;"$#$# #"9$#;;F""N&amp;-""IN # ,;; "# $ !&gt;J# # "9 ! ;# #- = " " ! " A##! &gt;#" : 9# - F N $#$ 9 N:9!# " !D#:# #4 ?#:9# $#$#&gt;#"!$#=9! ;9;:9# - 9##!G#=9#-"#,:9#9#" #;$!## !# #E "9 J #;! ;9 # FA#" K 9" &amp; ;</w:t>
      </w:r>
    </w:p>
    <w:p>
      <w:r>
        <w:t>.//.)001 2'.32 9!4%"!$#"9 $ !" !$&gt;##&gt;# "!$#G: $9 $# F#"C4 ++4 #A !$! = 9$## $ %# 66666666666 ;#! $ !"#)+")0014#2#$!!;##E B"-#,A#$9#-%"5666666666661:#)00 &gt; A # "!$# -# 4 9D## ## " $ ! $$$!! F#; ! !#!; - $ , "AJ !! F # &amp; -# !D" $ $&amp;D F##" 4</w:t>
      </w:r>
    </w:p>
    <w:p>
      <w:r>
        <w:t>"$"$O"#" # =#:$##;9= " :9!# !&gt;#4 "9 &gt;&gt; $"$! " $ &gt;"# $ F $ &gt;#" ;9 -# $ &gt;I ;9 $ $#J #4</w:t>
      </w:r>
    </w:p>
    <w:p>
      <w:r>
        <w:t>"9 $#J !";9&gt;# 9&gt;# 9#" # ; :9# 4 9# $! F # ; :9# A ! :9# &amp;! $ " 9#!H $ 4 9 ! $ ;#"9#$#;-#&gt;#!H4</w:t>
      </w:r>
    </w:p>
    <w:p>
      <w:r>
        <w:t>9# -#;"9#J #;!H#-#"!$#" ;9FA#"!# K$&amp;"#; &gt;#$#J #-4</w:t>
      </w:r>
    </w:p>
    <w:p>
      <w:r>
        <w:t>9A$ : : 9# &gt;# $9# ;# $ 9!#D" $ # $ -# $"##"#:&gt;#";9!# A," 94</w:t>
      </w:r>
    </w:p>
    <w:p>
      <w:r>
        <w:t>"$O$!D#$&gt;#$9#:9# 9#" #;9- -!"H"#:#&gt;&gt; !&gt;#4 &gt;#"&gt;#"-#$&gt;#:9#$!:=J !=9 : 9#"#$!:==9#$9!! F;"9&gt;#?4</w:t>
      </w:r>
    </w:p>
    <w:p>
      <w:r>
        <w:t>&gt;#";:9# FD!$9-# =9DD"$ ""$ 4C4 @ 9# $ 9$# $! ! # "!$# $ 66666666666 !## &amp;F## &amp;FF! #$ #!##!$, +R)00/#A$#" !$ !$! )3:-#)00'7 5+/0+018$#D-#$ !+/&gt;!-# $# ####D "#A$ # $ #!D = # :D ## $ Q $ Q!#$-J:D4 )4 &gt;"!"=94 "$!# !- #-A7'(4 / ## FK"&amp;! #!$#J#$"#!&gt;!$!;#9 -! -##!$$#=9#$" #74/(4+A8 84 Q" # " # &gt;&gt; = # #$#-#$ $ $ $Q D"" #&gt; $ $ " $ #A J #$ &gt;# $ FK" 74 /( 4 ) 84 $! # $ Q$"### $Q!A#" &gt;$# $ $# A# $Q$"###""$Q$"###!D#&gt;!$!74/(4/ 8494''4+ !-#;-#$9## &gt;# " # " # FK";#&gt;#$"$!#;#" # $##&gt;#J!J#'+')''$#4$## " #$$9 , # ##D#4 FK" $# $!"# #""!$#" Q" # " # ! 74' !#J:#&gt;#!&gt;" # " # !-$Q4/($#Q$#= ###=" !-#$$##74' # $"$ &gt;"!" = 9# '' $ ,D"4 - $ "H" FK";#&gt;$ $9" #" #4</w:t>
      </w:r>
    </w:p>
    <w:p>
      <w:r>
        <w:t>.//.)001 21.32 #$B&gt;C$9 $-#!! !#!9D#$&gt;$Q -#-A#D!FK"$;9#&amp;&gt;" ; #2# &gt; J ##" " # "# !D" ;Q# " J !" $ Q $!# ; # J#D# ;Q# &gt;L4 &gt;# $ " " #A##! $ " " = FK"D Q! $# $ - Q" &amp; &gt; "#&gt; #";Q#$# != 7 +(*'S+' 4+1384 ?9D#$9 !##$ -:D&gt;$$!##$$"# $#&gt;$# ###$#&gt;#;#&gt; $QH!A#$"#,#!&gt;A #"" -#"AA Q2=2$# ;# ! $D! $ -#"A ! $!4 &gt;&gt;# $ ;Q&gt;# #H#$!!"""F&amp; F, #A4 "# !!" $ &gt;# !D! -#DA :D $# !F!#J;## # AA7 5+)+'3#$4 ))0*#$41A84# !$!D! ## #;### ;&gt;# #$$#-H!$Q&gt;&gt;# :D4%# ## Q A4? !# $-#$ #$A=Q##$Q&gt;&gt;#7 5+))+ 4 #!84 #2# " $ ## QA#D# $ #$Q $"M H#A"J#D!$Q -""$! $##D$&gt;##-;!&gt;$;# #;$$-# !;$QA$ -7 5 ++3)1'#$4/A!&gt;4#!84 #! $!# $ !$4 # $ "" !!" "" J $J $!# &gt;# ; 9 J !"$!!&gt; 4 !D""!$9#!H #;9#$! $9+F/0;9 !$;#"H" #!"##$#;!= ;;#&gt;## "$9 B-#&gt;#!HC4 "$9##"A;!"##FD!$9-# #$!! !&gt;J# &gt;# ; -#$# 4 -#"AA;2###$"$!$9#$#;&gt;"#$F ;9-# $&gt;I= H !#! FK"D2 "H"!# H= $ 4$!#$#!!$ =:$##4 #A#$ !;;";$"#-# F!= $9#9 !A#=#&gt;#$$#49 ""!&gt;! :DJ";$#, ;#!#=9#= 4</w:t>
      </w:r>
    </w:p>
    <w:p>
      <w:r>
        <w:t>.//.)001 23.32 14 !;9 #$R"A!!&gt;#$9# &gt;#</w:t>
      </w:r>
    </w:p>
    <w:p>
      <w:r>
        <w:t># ?</w:t>
      </w:r>
    </w:p>
    <w:p>
      <w:r>
        <w:t>!#$E</w:t>
      </w:r>
    </w:p>
    <w:p>
      <w:r>
        <w:t>A?</w:t>
      </w:r>
    </w:p>
    <w:p>
      <w:r>
        <w:t>#&gt;"$ !H#&gt;#!J # 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