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https://mcp.opencaselaw.ch/entscheid/ge_gerichte_ATAS_345_2005</w:t>
      </w:r>
    </w:p>
    <w:p>
      <w:r>
        <w:t>FR: GE_GERICHTE ATAS/345/2005 du 26 avril 2005</w:t>
      </w:r>
    </w:p>
    <w:p>
      <w:r>
        <w:t>IT: GE_GERICHTE ATAS/345/2005 del 26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#$%&amp;'#$(()*$*+ #&amp;)%#$((% ,, , + + , + $- ./ ! $0 1 $((%</w:t>
      </w:r>
    </w:p>
    <w:p>
      <w:r>
        <w:t>2222222222 !" # $" % % !&amp; '( &amp;#"</w:t>
      </w:r>
    </w:p>
    <w:p>
      <w:r>
        <w:t>" 3! 2222222222</w:t>
      </w:r>
    </w:p>
    <w:p>
      <w:r>
        <w:t>!!"</w:t>
      </w:r>
    </w:p>
    <w:p>
      <w:r>
        <w:t>"! , , ,+4 55 + !)!*+%,+-./# " 5 64 55 + 3 73! + ,+ # 8 + 5 ,9 ,, , #%0$1"!2.</w:t>
      </w:r>
    </w:p>
    <w:p>
      <w:r>
        <w:t>%$3%!</w:t>
      </w:r>
    </w:p>
    <w:p>
      <w:r>
        <w:t>456,245778 +548+ 5 2' ! 9:" % 5; " ;-' 5' ( 033! 27 % 9:" !$"$ ! ;-"5%$ &gt;,G)H "!$#:!2!9#!5777!/: !$%!%%#!'!@ 9"" %C!%! !""%!". !":!G!"'255" 25, % # + H 9: % % %#! $"" % E!"' -,'2%3$%$!! !$#? !3%5692&gt;;5GH "./#! 888H' ,'</w:t>
      </w:r>
    </w:p>
    <w:p>
      <w:r>
        <w:t>C / 9: % !/! " !%$ !": ! "$ % #! % !$#? !3 @ ! 0 % $ A %!" !:' %" !"" " %C !" % !: , 3$#!! 2&gt;;-%C"! !"5%$ ;8 G 5H "A !$:"! + " $!! G ) L'2%! !$%!%"!"#%25 " ;6H' MMMMM</w:t>
      </w:r>
    </w:p>
    <w:p>
      <w:r>
        <w:t>456,245778 +848+ , 5 + , + + , +</w:t>
      </w:r>
    </w:p>
    <w:p>
      <w:r>
        <w:t>! :.3;3 ? 2' #" )</w:t>
      </w:r>
    </w:p>
    <w:p>
      <w:r>
        <w:t>B ( (</w:t>
      </w:r>
    </w:p>
    <w:p>
      <w:r>
        <w:t>( ))</w:t>
      </w:r>
    </w:p>
    <w:p>
      <w:r>
        <w:t>( " !</w:t>
      </w:r>
    </w:p>
    <w:p>
      <w:r>
        <w:t>( (N(( ) . "!3$!!% "%&amp;!&amp;==========%57C;8,3!'. ((</w:t>
      </w:r>
    </w:p>
    <w:p>
      <w:r>
        <w:t>(</w:t>
      </w:r>
    </w:p>
    <w:p>
      <w:r>
        <w:t>B</w:t>
      </w:r>
    </w:p>
    <w:p>
      <w:r>
        <w:t>((</w:t>
      </w:r>
    </w:p>
    <w:p>
      <w:r>
        <w:t>( ))</w:t>
      </w:r>
    </w:p>
    <w:p>
      <w:r>
        <w:t>(3#!%&amp;%&amp;==========' 5' #" )</w:t>
      </w:r>
    </w:p>
    <w:p>
      <w:r>
        <w:t>B ( (</w:t>
      </w:r>
    </w:p>
    <w:p>
      <w:r>
        <w:t>( ))</w:t>
      </w:r>
    </w:p>
    <w:p>
      <w:r>
        <w:t>(" !</w:t>
      </w:r>
    </w:p>
    <w:p>
      <w:r>
        <w:t>( (N(() .#!! %""%"$!F" "!%%$!" %/5%$&lt;!57789@E"%"!3!"' ,' C?%""@%&lt;' 8' "@ !$%!":!""' 6' 3! !"%@E #"3!!!!"! !$" !!F" % %$ % ,7 9! %/ "3" ! !%$ %!$ !&lt; 3$%$! % ! (0OP!03@ D D778</w:t>
      </w:r>
    </w:p>
    <w:p>
      <w:r>
        <w:t>"! A !' %$ " F"! !:$' $! %" K H %@! A"" @ %$ !!" %$! &lt;"!" %%$""@$J&lt;HA ! !@"3 " #! %%! "" "! %$J H !"! :"! %! !$""'($!"" "!$$" $$!$""!H&lt;H"H+%</w:t>
      </w:r>
    </w:p>
    <w:p>
      <w:r>
        <w:t>:!33!K</w:t>
      </w:r>
    </w:p>
    <w:p>
      <w:r>
        <w:t>!! (</w:t>
      </w:r>
    </w:p>
    <w:p>
      <w:r>
        <w:t>!$%"K</w:t>
      </w:r>
    </w:p>
    <w:p>
      <w:r>
        <w:t>&lt;(</w:t>
      </w:r>
    </w:p>
    <w:p>
      <w:r>
        <w:t>3!% !$"!!F"""3$A !"@C.C333$%$! %! !:!33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