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https://mcp.opencaselaw.ch/entscheid/ge_gerichte_ATAS_345_2003</w:t>
      </w:r>
    </w:p>
    <w:p>
      <w:r>
        <w:t>FR: GE_GERICHTE ATAS/345/2003 du 16 décembre 2003</w:t>
      </w:r>
    </w:p>
    <w:p>
      <w:r>
        <w:t>IT: GE_GERICHTE ATAS/345/2003 del 16 dicembre 2003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%&amp;'()%*++* ,%-.'%*++- /, , 0 !,0 ! ! 0 $ &amp;( *++- *1 !2</w:t>
      </w:r>
    </w:p>
    <w:p>
      <w:r>
        <w:t>333333333333</w:t>
      </w:r>
    </w:p>
    <w:p>
      <w:r>
        <w:t>$</w:t>
      </w:r>
    </w:p>
    <w:p>
      <w:r>
        <w:t>44 ! !,0 05! 6 7 ,</w:t>
      </w:r>
    </w:p>
    <w:p>
      <w:r>
        <w:t>!" #$ % &amp;'</w:t>
      </w:r>
    </w:p>
    <w:p>
      <w:r>
        <w:t>()*+,(-..-</w:t>
      </w:r>
    </w:p>
    <w:p>
      <w:r>
        <w:t>" - "</w:t>
      </w:r>
    </w:p>
    <w:p>
      <w:r>
        <w:t>4 ,</w:t>
      </w:r>
    </w:p>
    <w:p>
      <w:r>
        <w:t>)/ 01 222222222222 3</w:t>
      </w:r>
    </w:p>
    <w:p>
      <w:r>
        <w:t>'! )#4$5 1!3</w:t>
      </w:r>
    </w:p>
    <w:p>
      <w:r>
        <w:t>1&amp;</w:t>
      </w:r>
    </w:p>
    <w:p>
      <w:r>
        <w:t>6 75</w:t>
      </w:r>
    </w:p>
    <w:p>
      <w:r>
        <w:t>'!3</w:t>
      </w:r>
    </w:p>
    <w:p>
      <w:r>
        <w:t>8!3</w:t>
      </w:r>
    </w:p>
    <w:p>
      <w:r>
        <w:t>!9</w:t>
      </w:r>
    </w:p>
    <w:p>
      <w:r>
        <w:t>)#$- % )#:#/</w:t>
      </w:r>
    </w:p>
    <w:p>
      <w:r>
        <w:t>1! 77</w:t>
      </w:r>
    </w:p>
    <w:p>
      <w:r>
        <w:t>'!</w:t>
      </w:r>
    </w:p>
    <w:p>
      <w:r>
        <w:t>;337!!! !"=&amp; ? '! % !</w:t>
      </w:r>
    </w:p>
    <w:p>
      <w:r>
        <w:t>1=C@1</w:t>
      </w:r>
    </w:p>
    <w:p>
      <w:r>
        <w:t>)..D</w:t>
      </w:r>
    </w:p>
    <w:p>
      <w:r>
        <w:t>!'!3 % *.D?</w:t>
      </w:r>
    </w:p>
    <w:p>
      <w:r>
        <w:t>93 !</w:t>
      </w:r>
    </w:p>
    <w:p>
      <w:r>
        <w:t>1=C@1</w:t>
      </w:r>
    </w:p>
    <w:p>
      <w:r>
        <w:t>-*5*D =</w:t>
      </w:r>
    </w:p>
    <w:p>
      <w:r>
        <w:t>!'!3 % *.D?5 = %</w:t>
      </w:r>
    </w:p>
    <w:p>
      <w:r>
        <w:t>93</w:t>
      </w:r>
    </w:p>
    <w:p>
      <w:r>
        <w:t>!"=&amp; J? 3</w:t>
      </w:r>
    </w:p>
    <w:p>
      <w:r>
        <w:t>, F! -..-</w:t>
      </w:r>
    </w:p>
    <w:p>
      <w:r>
        <w:t>222222222222</w:t>
      </w:r>
    </w:p>
    <w:p>
      <w:r>
        <w:t>222222222222/</w:t>
      </w:r>
    </w:p>
    <w:p>
      <w:r>
        <w:t>$/ K!9 11</w:t>
      </w:r>
    </w:p>
    <w:p>
      <w:r>
        <w:t>!</w:t>
      </w:r>
    </w:p>
    <w:p>
      <w:r>
        <w:t>1 !' L</w:t>
      </w:r>
    </w:p>
    <w:p>
      <w:r>
        <w:t>" 6 ==</w:t>
      </w:r>
    </w:p>
    <w:p>
      <w:r>
        <w:t>).</w:t>
      </w:r>
    </w:p>
    <w:p>
      <w:r>
        <w:t>)- '1; -...</w:t>
      </w:r>
    </w:p>
    <w:p>
      <w:r>
        <w:t>2222222222225 13! !</w:t>
      </w:r>
    </w:p>
    <w:p>
      <w:r>
        <w:t>=3!! K0J</w:t>
      </w:r>
    </w:p>
    <w:p>
      <w:r>
        <w:t>13! !/</w:t>
      </w:r>
    </w:p>
    <w:p>
      <w:r>
        <w:t>!9!83 @M 9!85 =@G!@3=!</w:t>
      </w:r>
    </w:p>
    <w:p>
      <w:r>
        <w:t>!' 13!!?/ :/</w:t>
      </w:r>
    </w:p>
    <w:p>
      <w:r>
        <w:t>=!7!!5 9!!5 3=!!</w:t>
      </w:r>
    </w:p>
    <w:p>
      <w:r>
        <w:t>'!</w:t>
      </w:r>
    </w:p>
    <w:p>
      <w:r>
        <w:t>I?5 1=C@1</w:t>
      </w:r>
    </w:p>
    <w:p>
      <w:r>
        <w:t>.D =</w:t>
      </w:r>
    </w:p>
    <w:p>
      <w:r>
        <w:t>=3!</w:t>
      </w:r>
    </w:p>
    <w:p>
      <w:r>
        <w:t>@1= 1=C@1</w:t>
      </w:r>
    </w:p>
    <w:p>
      <w:r>
        <w:t>-.D =</w:t>
      </w:r>
    </w:p>
    <w:p>
      <w:r>
        <w:t>=3!</w:t>
      </w:r>
    </w:p>
    <w:p>
      <w:r>
        <w:t>@1= 3=5 = 1=C@1</w:t>
      </w:r>
    </w:p>
    <w:p>
      <w:r>
        <w:t>$.D =</w:t>
      </w:r>
    </w:p>
    <w:p>
      <w:r>
        <w:t>=3!</w:t>
      </w:r>
    </w:p>
    <w:p>
      <w:r>
        <w:t>@1= 1=C@1</w:t>
      </w:r>
    </w:p>
    <w:p>
      <w:r>
        <w:t>).D =</w:t>
      </w:r>
    </w:p>
    <w:p>
      <w:r>
        <w:t>=3!</w:t>
      </w:r>
    </w:p>
    <w:p>
      <w:r>
        <w:t>@1= 1=C@1</w:t>
      </w:r>
    </w:p>
    <w:p>
      <w:r>
        <w:t>-.D =</w:t>
      </w:r>
    </w:p>
    <w:p>
      <w:r>
        <w:t>=3!</w:t>
      </w:r>
    </w:p>
    <w:p>
      <w:r>
        <w:t>@1=</w:t>
      </w:r>
    </w:p>
    <w:p>
      <w:r>
        <w:t>H</w:t>
      </w:r>
    </w:p>
    <w:p>
      <w:r>
        <w:t>- .*?</w:t>
      </w:r>
    </w:p>
    <w:p>
      <w:r>
        <w:t>33 1!7!3</w:t>
      </w:r>
    </w:p>
    <w:p>
      <w:r>
        <w:t>!!35 &amp;</w:t>
      </w:r>
    </w:p>
    <w:p>
      <w:r>
        <w:t>) Q -..,5</w:t>
      </w:r>
    </w:p>
    <w:p>
      <w:r>
        <w:t>!;</w:t>
      </w:r>
    </w:p>
    <w:p>
      <w:r>
        <w:t>!/ 7131 % !"=&amp;</w:t>
      </w:r>
    </w:p>
    <w:p>
      <w:r>
        <w:t>?</w:t>
      </w:r>
    </w:p>
    <w:p>
      <w:r>
        <w:t>33 1! 7/ ! *+ ?/</w:t>
      </w:r>
    </w:p>
    <w:p>
      <w:r>
        <w:t>=3 5 !!</w:t>
      </w:r>
    </w:p>
    <w:p>
      <w:r>
        <w:t>, ; -..-</w:t>
      </w:r>
    </w:p>
    <w:p>
      <w:r>
        <w:t>= '</w:t>
      </w:r>
    </w:p>
    <w:p>
      <w:r>
        <w:t>33 1! !" =&amp;</w:t>
      </w:r>
    </w:p>
    <w:p>
      <w:r>
        <w:t>H</w:t>
      </w:r>
    </w:p>
    <w:p>
      <w:r>
        <w:t>:,)/-.?</w:t>
      </w:r>
    </w:p>
    <w:p>
      <w:r>
        <w:t>:4</w:t>
      </w:r>
    </w:p>
    <w:p>
      <w:r>
        <w:t>!</w:t>
      </w:r>
    </w:p>
    <w:p>
      <w:r>
        <w:t>!" =&amp;</w:t>
      </w:r>
    </w:p>
    <w:p>
      <w:r>
        <w:t>H</w:t>
      </w:r>
    </w:p>
    <w:p>
      <w:r>
        <w:t>:,)/).?5</w:t>
      </w:r>
    </w:p>
    <w:p>
      <w:r>
        <w:t>'; F8 ?5 3</w:t>
      </w:r>
    </w:p>
    <w:p>
      <w:r>
        <w:t>'!9</w:t>
      </w:r>
    </w:p>
    <w:p>
      <w:r>
        <w:t>) F'! -..,5 !"=&amp; ?/</w:t>
      </w:r>
    </w:p>
    <w:p>
      <w:r>
        <w:t>,/</w:t>
      </w:r>
    </w:p>
    <w:p>
      <w:r>
        <w:t>=!!5</w:t>
      </w:r>
    </w:p>
    <w:p>
      <w:r>
        <w:t>!; ! '3!7!</w:t>
      </w:r>
    </w:p>
    <w:p>
      <w:r>
        <w:t>93 / -: / ) ?/</w:t>
      </w:r>
    </w:p>
    <w:p>
      <w:r>
        <w:t>=3!;5</w:t>
      </w:r>
    </w:p>
    <w:p>
      <w:r>
        <w:t>!'!!3</w:t>
      </w:r>
    </w:p>
    <w:p>
      <w:r>
        <w:t>4.D</w:t>
      </w:r>
    </w:p>
    <w:p>
      <w:r>
        <w:t>1! ' ! %</w:t>
      </w:r>
    </w:p>
    <w:p>
      <w:r>
        <w:t>1!" &gt;/ -: / ) ;! ?/</w:t>
      </w:r>
    </w:p>
    <w:p>
      <w:r>
        <w:t>'!9</w:t>
      </w:r>
    </w:p>
    <w:p>
      <w:r>
        <w:t>,) 31; -..- H !"=&amp;</w:t>
      </w:r>
    </w:p>
    <w:p>
      <w:r>
        <w:t>H</w:t>
      </w:r>
    </w:p>
    <w:p>
      <w:r>
        <w:t>:,)/-.)? =3! 85 8</w:t>
      </w:r>
    </w:p>
    <w:p>
      <w:r>
        <w:t>3 !'!3 !' % 1= 1=5 % 1= =!5 !'!3</w:t>
      </w:r>
    </w:p>
    <w:p>
      <w:r>
        <w:t>139 /? &gt;V ,..*</w:t>
      </w:r>
    </w:p>
    <w:p>
      <w:r>
        <w:t>!!</w:t>
      </w:r>
    </w:p>
    <w:p>
      <w:r>
        <w:t>)#$# =/ -$+?/</w:t>
      </w:r>
    </w:p>
    <w:p>
      <w:r>
        <w:t>!; 733</w:t>
      </w:r>
    </w:p>
    <w:p>
      <w:r>
        <w:t>! &gt;K ?</w:t>
      </w:r>
    </w:p>
    <w:p>
      <w:r>
        <w:t>=</w:t>
      </w:r>
    </w:p>
    <w:p>
      <w:r>
        <w:t>F9? %</w:t>
      </w:r>
    </w:p>
    <w:p>
      <w:r>
        <w:t>1!&amp;</w:t>
      </w:r>
    </w:p>
    <w:p>
      <w:r>
        <w:t>!</w:t>
      </w:r>
    </w:p>
    <w:p>
      <w:r>
        <w:t>13! !' % ?</w:t>
      </w:r>
    </w:p>
    <w:p>
      <w:r>
        <w:t>!8</w:t>
      </w:r>
    </w:p>
    <w:p>
      <w:r>
        <w:t>+(-..) =/-$,?/</w:t>
      </w:r>
    </w:p>
    <w:p>
      <w:r>
        <w:t>5 7!</w:t>
      </w:r>
    </w:p>
    <w:p>
      <w:r>
        <w:t>!7! %</w:t>
      </w:r>
    </w:p>
    <w:p>
      <w:r>
        <w:t>,.#:?/ */</w:t>
      </w:r>
    </w:p>
    <w:p>
      <w:r>
        <w:t>=33 % *.D?</w:t>
      </w:r>
    </w:p>
    <w:p>
      <w:r>
        <w:t>1=C@1</w:t>
      </w:r>
    </w:p>
    <w:p>
      <w:r>
        <w:t>-*5*D</w:t>
      </w:r>
    </w:p>
    <w:p>
      <w:r>
        <w:t>139 &gt;!'!3 =33 % *.D5 ! )-5$*D?5 = %</w:t>
      </w:r>
    </w:p>
    <w:p>
      <w:r>
        <w:t>93 =</w:t>
      </w:r>
    </w:p>
    <w:p>
      <w:r>
        <w:t>= ';1 =33 % )*D? = %</w:t>
      </w:r>
    </w:p>
    <w:p>
      <w:r>
        <w:t>1=C@1</w:t>
      </w:r>
    </w:p>
    <w:p>
      <w:r>
        <w:t>-*5*D5 =33 % *.D</w:t>
      </w:r>
    </w:p>
    <w:p>
      <w:r>
        <w:t>==!!</w:t>
      </w:r>
    </w:p>
    <w:p>
      <w:r>
        <w:t>13@ 1!6?/ K )-)</w:t>
      </w:r>
    </w:p>
    <w:p>
      <w:r>
        <w:t>,++ !/ );</w:t>
      </w:r>
    </w:p>
    <w:p>
      <w:r>
        <w:t>C !3?5</w:t>
      </w:r>
    </w:p>
    <w:p>
      <w:r>
        <w:t>! )..D / ),-5 ).+</w:t>
      </w:r>
    </w:p>
    <w:p>
      <w:r>
        <w:t>).: ?/</w:t>
      </w:r>
    </w:p>
    <w:p>
      <w:r>
        <w:t>977! L !</w:t>
      </w:r>
    </w:p>
    <w:p>
      <w:r>
        <w:t>3! L ;</w:t>
      </w:r>
    </w:p>
    <w:p>
      <w:r>
        <w:t>3!"F! L</w:t>
      </w:r>
    </w:p>
    <w:p>
      <w:r>
        <w:t>! J</w:t>
      </w:r>
    </w:p>
    <w:p>
      <w:r>
        <w:t>=! 71</w:t>
      </w:r>
    </w:p>
    <w:p>
      <w:r>
        <w:t>=3 C</w:t>
      </w:r>
    </w:p>
    <w:p>
      <w:r>
        <w:t>!7!3 6 =! !! 8U% U77! 733</w:t>
      </w:r>
    </w:p>
    <w:p>
      <w:r>
        <w:t>! =</w:t>
      </w:r>
    </w:p>
    <w:p>
      <w:r>
        <w:t>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