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ATAS/344/2015 vom 7. Mai 2015</w:t>
      </w:r>
    </w:p>
    <w:p>
      <w:r>
        <w:t>GE Cour de justice, 2015-05-07, FR</w:t>
      </w:r>
    </w:p>
    <w:p>
      <w:r>
        <w:rPr>
          <w:b/>
        </w:rPr>
        <w:t xml:space="preserve">Quelle: </w:t>
      </w:r>
      <w:r>
        <w:t>https://mcp.opencaselaw.ch/entscheid/ge_gerichte_ATAS_344_2015</w:t>
      </w:r>
    </w:p>
    <w:p>
      <w:r>
        <w:t>FR: GE_GERICHTE ATAS/344/2015 du 7 mai 2015</w:t>
      </w:r>
    </w:p>
    <w:p>
      <w:r>
        <w:t>IT: GE_GERICHTE ATAS/344/2015 del 7 maggio 2015</w:t>
      </w:r>
    </w:p>
    <w:p>
      <w:pPr>
        <w:pStyle w:val="Heading2"/>
      </w:pPr>
      <w:r>
        <w:t>Erwägungen</w:t>
      </w:r>
    </w:p>
    <w:p>
      <w:r>
        <w:rPr>
          <w:b/>
        </w:rPr>
        <w:t>E. 1</w:t>
      </w:r>
    </w:p>
    <w:p>
      <w:r>
        <w:t>Déclare le recours recevable. Au fond:</w:t>
      </w:r>
    </w:p>
    <w:p>
      <w:r>
        <w:rPr>
          <w:b/>
        </w:rPr>
        <w:t>E. 2</w:t>
      </w:r>
    </w:p>
    <w:p>
      <w:r>
        <w:t>L'admet partiellement au sens des considérants.</w:t>
      </w:r>
    </w:p>
    <w:p>
      <w:r>
        <w:rPr>
          <w:b/>
        </w:rPr>
        <w:t>E. 3</w:t>
      </w:r>
    </w:p>
    <w:p>
      <w:r>
        <w:t>Annule la décision du 5 septembre 2014.</w:t>
      </w:r>
    </w:p>
    <w:p>
      <w:r>
        <w:rPr>
          <w:b/>
        </w:rPr>
        <w:t>E. 4</w:t>
      </w:r>
    </w:p>
    <w:p>
      <w:r>
        <w:t>Renvoie la cause à l’intimé pour nouveaux calculs conformes à la simulation produite le 30 janvier 2015.</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